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dc9" w14:textId="3ca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28 ақпандағы № 52 қаулысы. Оңтүстiк Қазақстан облысының Әдiлет департаментiнде 2017 жылғы 16 наурызда № 3995 болып тiркелдi. Күші жойылды - Оңтүстiк Қазақстан облысы Кентау қаласы әкiмдiгiнiң 2017 жылғы 24 шілдедегі № 208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Оңтүстiк Қазақстан облысы Кентау қаласы әкiмдiгiнiң 24.07.2017 № 208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Ауыр жұмыстарды, еңбек жағдайлары зиянды, қауіпті жұмыс орындарын есептемегенде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- жұмыскерлердің тізімдік санының төрт пайызы мөлшерінде мүгедектер үшiн жұмыс орындарына 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Кентау қаласы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Кентау қаласы әкімінің орынбасары Б.Кнатовқа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