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2bc3" w14:textId="8002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2016 жылғы 22 желтоқсандағы № 59 "2017-2019 жылдарға арналған қалалық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2017 жылғы 8 қарашадағы № 107 шешiмi. Оңтүстiк Қазақстан облысының Әдiлет департаментiнде 2017 жылғы 14 қарашада № 4267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23 қазандағы № 15/186-VI "Оңтүстік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2016 жылғы 22 желтоқсандағы № 59 "2017-2019 жылдарға арналған қалалық бюджет туралы" (Нормативтік құқықтық актілерді мемлекеттік тіркеу тізілімінде 3934 нөмірімен тіркелген, 2017 жылғы 7 қаңтардағы "Кентау шұғыласы" газетінде және 2017 жылғы 7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2017-2019 жылдарға арналған қалалық бюджеті тиісінше 1, 2, 3 және 4 қосымшаларға сәйкес, оның ішінде 2017 жылға мынадай көлемде бекiтiлсiн:</w:t>
      </w:r>
    </w:p>
    <w:p>
      <w:pPr>
        <w:spacing w:after="0"/>
        <w:ind w:left="0"/>
        <w:jc w:val="both"/>
      </w:pPr>
      <w:r>
        <w:rPr>
          <w:rFonts w:ascii="Times New Roman"/>
          <w:b w:val="false"/>
          <w:i w:val="false"/>
          <w:color w:val="000000"/>
          <w:sz w:val="28"/>
        </w:rPr>
        <w:t>
      1) кiрiстер – 10 627 653 мың теңге, оның iшiнде:</w:t>
      </w:r>
    </w:p>
    <w:p>
      <w:pPr>
        <w:spacing w:after="0"/>
        <w:ind w:left="0"/>
        <w:jc w:val="both"/>
      </w:pPr>
      <w:r>
        <w:rPr>
          <w:rFonts w:ascii="Times New Roman"/>
          <w:b w:val="false"/>
          <w:i w:val="false"/>
          <w:color w:val="000000"/>
          <w:sz w:val="28"/>
        </w:rPr>
        <w:t>
      салықтық түсiмдер – 982 994 мың теңге;</w:t>
      </w:r>
    </w:p>
    <w:p>
      <w:pPr>
        <w:spacing w:after="0"/>
        <w:ind w:left="0"/>
        <w:jc w:val="both"/>
      </w:pPr>
      <w:r>
        <w:rPr>
          <w:rFonts w:ascii="Times New Roman"/>
          <w:b w:val="false"/>
          <w:i w:val="false"/>
          <w:color w:val="000000"/>
          <w:sz w:val="28"/>
        </w:rPr>
        <w:t>
      салықтық емес түсiмдер – 29 318 мың теңге;</w:t>
      </w:r>
    </w:p>
    <w:p>
      <w:pPr>
        <w:spacing w:after="0"/>
        <w:ind w:left="0"/>
        <w:jc w:val="both"/>
      </w:pPr>
      <w:r>
        <w:rPr>
          <w:rFonts w:ascii="Times New Roman"/>
          <w:b w:val="false"/>
          <w:i w:val="false"/>
          <w:color w:val="000000"/>
          <w:sz w:val="28"/>
        </w:rPr>
        <w:t>
      негізгі капиталды сатудан түсетін түсімдер – 21 260 мың теңге;</w:t>
      </w:r>
    </w:p>
    <w:p>
      <w:pPr>
        <w:spacing w:after="0"/>
        <w:ind w:left="0"/>
        <w:jc w:val="both"/>
      </w:pPr>
      <w:r>
        <w:rPr>
          <w:rFonts w:ascii="Times New Roman"/>
          <w:b w:val="false"/>
          <w:i w:val="false"/>
          <w:color w:val="000000"/>
          <w:sz w:val="28"/>
        </w:rPr>
        <w:t>
      трансферттер түсiмi – 9 594 081 мың теңге;</w:t>
      </w:r>
    </w:p>
    <w:p>
      <w:pPr>
        <w:spacing w:after="0"/>
        <w:ind w:left="0"/>
        <w:jc w:val="both"/>
      </w:pPr>
      <w:r>
        <w:rPr>
          <w:rFonts w:ascii="Times New Roman"/>
          <w:b w:val="false"/>
          <w:i w:val="false"/>
          <w:color w:val="000000"/>
          <w:sz w:val="28"/>
        </w:rPr>
        <w:t>
      2) шығындар – 10 707 952 мың теңге;</w:t>
      </w:r>
    </w:p>
    <w:p>
      <w:pPr>
        <w:spacing w:after="0"/>
        <w:ind w:left="0"/>
        <w:jc w:val="both"/>
      </w:pPr>
      <w:r>
        <w:rPr>
          <w:rFonts w:ascii="Times New Roman"/>
          <w:b w:val="false"/>
          <w:i w:val="false"/>
          <w:color w:val="000000"/>
          <w:sz w:val="28"/>
        </w:rPr>
        <w:t>
      3) таза бюджеттiк кредиттеу – 2 478 мың теңге, оның ішінде:</w:t>
      </w:r>
    </w:p>
    <w:p>
      <w:pPr>
        <w:spacing w:after="0"/>
        <w:ind w:left="0"/>
        <w:jc w:val="both"/>
      </w:pPr>
      <w:r>
        <w:rPr>
          <w:rFonts w:ascii="Times New Roman"/>
          <w:b w:val="false"/>
          <w:i w:val="false"/>
          <w:color w:val="000000"/>
          <w:sz w:val="28"/>
        </w:rPr>
        <w:t>
      бюджеттік кредиттер – 3 404 мың теңге;</w:t>
      </w:r>
    </w:p>
    <w:p>
      <w:pPr>
        <w:spacing w:after="0"/>
        <w:ind w:left="0"/>
        <w:jc w:val="both"/>
      </w:pPr>
      <w:r>
        <w:rPr>
          <w:rFonts w:ascii="Times New Roman"/>
          <w:b w:val="false"/>
          <w:i w:val="false"/>
          <w:color w:val="000000"/>
          <w:sz w:val="28"/>
        </w:rPr>
        <w:t>
      бюджеттік кредиттерді өтеу – 926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-82 777 мың теңге;</w:t>
      </w:r>
    </w:p>
    <w:p>
      <w:pPr>
        <w:spacing w:after="0"/>
        <w:ind w:left="0"/>
        <w:jc w:val="both"/>
      </w:pPr>
      <w:r>
        <w:rPr>
          <w:rFonts w:ascii="Times New Roman"/>
          <w:b w:val="false"/>
          <w:i w:val="false"/>
          <w:color w:val="000000"/>
          <w:sz w:val="28"/>
        </w:rPr>
        <w:t>
      6) бюджет тапшылығын қаржыландыру – 82 777 мың теңге, оның ішінде:</w:t>
      </w:r>
    </w:p>
    <w:p>
      <w:pPr>
        <w:spacing w:after="0"/>
        <w:ind w:left="0"/>
        <w:jc w:val="both"/>
      </w:pPr>
      <w:r>
        <w:rPr>
          <w:rFonts w:ascii="Times New Roman"/>
          <w:b w:val="false"/>
          <w:i w:val="false"/>
          <w:color w:val="000000"/>
          <w:sz w:val="28"/>
        </w:rPr>
        <w:t>
      қарыздар түсімі – 3 404 мың теңге;</w:t>
      </w:r>
    </w:p>
    <w:p>
      <w:pPr>
        <w:spacing w:after="0"/>
        <w:ind w:left="0"/>
        <w:jc w:val="both"/>
      </w:pPr>
      <w:r>
        <w:rPr>
          <w:rFonts w:ascii="Times New Roman"/>
          <w:b w:val="false"/>
          <w:i w:val="false"/>
          <w:color w:val="000000"/>
          <w:sz w:val="28"/>
        </w:rPr>
        <w:t>
      қарыздарды өтеу – 926 мың теңге;</w:t>
      </w:r>
    </w:p>
    <w:p>
      <w:pPr>
        <w:spacing w:after="0"/>
        <w:ind w:left="0"/>
        <w:jc w:val="both"/>
      </w:pPr>
      <w:r>
        <w:rPr>
          <w:rFonts w:ascii="Times New Roman"/>
          <w:b w:val="false"/>
          <w:i w:val="false"/>
          <w:color w:val="000000"/>
          <w:sz w:val="28"/>
        </w:rPr>
        <w:t>
      бюджет қаражатының пайдаланылатын қалдықтары – 80 299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"Кентау қалаллық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xml:space="preserve">
      4) ресми жарияланғаннан кейін осы шешімді Кентау қалалық мәслихаттың интернет-ресурсына орналастыруын қамтамасыз етсін. </w:t>
      </w:r>
    </w:p>
    <w:bookmarkStart w:name="z6" w:id="4"/>
    <w:p>
      <w:pPr>
        <w:spacing w:after="0"/>
        <w:ind w:left="0"/>
        <w:jc w:val="both"/>
      </w:pPr>
      <w:r>
        <w:rPr>
          <w:rFonts w:ascii="Times New Roman"/>
          <w:b w:val="false"/>
          <w:i w:val="false"/>
          <w:color w:val="000000"/>
          <w:sz w:val="28"/>
        </w:rPr>
        <w:t>
      4. Осы шешім 2017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Андосов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107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1-қосымша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10 627 653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кәсiби қызметтi жүргiзгенi үшiн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9 594 081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9 594 081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9 594 081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10 707 952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1 075 477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3 306 621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3 165 101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1 982 297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612 105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107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2-қосымша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11 686 027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кәсiби қызметтi жүргiзгенi үшiн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10 840 252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10 840 252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10 840 252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11 686 027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5 258 693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107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3-қосымша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12 498 014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кәсiби қызметтi жүргiзгенi үшiн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11 616 363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11 616 363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11 616 363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12 498 014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5 527 455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3 775 423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3 627 387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1 911 763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1 066 227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8 қарашадағы</w:t>
            </w:r>
            <w:r>
              <w:br/>
            </w:r>
            <w:r>
              <w:rPr>
                <w:rFonts w:ascii="Times New Roman"/>
                <w:b w:val="false"/>
                <w:i w:val="false"/>
                <w:color w:val="000000"/>
                <w:sz w:val="20"/>
              </w:rPr>
              <w:t>№ 107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6-қосымша</w:t>
            </w:r>
          </w:p>
        </w:tc>
      </w:tr>
    </w:tbl>
    <w:p>
      <w:pPr>
        <w:spacing w:after="0"/>
        <w:ind w:left="0"/>
        <w:jc w:val="left"/>
      </w:pPr>
      <w:r>
        <w:rPr>
          <w:rFonts w:ascii="Times New Roman"/>
          <w:b/>
          <w:i w:val="false"/>
          <w:color w:val="000000"/>
        </w:rPr>
        <w:t xml:space="preserve"> 2017 жылға арналған ауылдық округтердің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3292"/>
        <w:gridCol w:w="1364"/>
        <w:gridCol w:w="1364"/>
        <w:gridCol w:w="1364"/>
        <w:gridCol w:w="1599"/>
        <w:gridCol w:w="1599"/>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Ашысай ауылы әкімі аппараты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 әкімі аппараты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 әкімі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 әкімі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137497</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61947</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190276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