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4c6e" w14:textId="2c14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2016 жылғы 23 желтоқсандағы № 11/56-VІ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қалалық мәслихатының 2017 жылғы 9 ақпандағы № 12/73-VI шешiмi. Оңтүстiк Қазақстан облысының Әдiлет департаментiнде 2017 жылғы 22 ақпанда № 3980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10/102-VI "Оңтүстік Қазақстан облыстық мәслихатының 2016 жылғы 9 желтоқсандағы № 8/74-VІ "2017-2019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Нормативтік құқықтық актілерді мемлекеттік тіркеу тізілімінде № 3958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2016 жылғы 23 желтоқсандағы № 11/56-VІ "2017-2019 жылдарға арналған қалалық бюджет туралы" (Нормативтік құқықтық актілерді мемлекеттік тіркеу тізілімінде 3943 нөмірімен тіркелген, 2017 жылғы 6 қаңтарда "Түркістан"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2017-2019 жылдарға арналған қалалық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30 291 165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2 114 846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28 076 489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30 618 192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19 878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- 346 905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346 905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327 027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12/73-VI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№11/56-VI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2"/>
        <w:gridCol w:w="1201"/>
        <w:gridCol w:w="5345"/>
        <w:gridCol w:w="3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30 291 165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28 076 489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28 076 489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30 618 192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19 849 464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5 227 326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4 332 518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3 959 657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13 817 626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13 422 303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13 185 311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236 992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391 302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1 422 411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1 409 386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702 124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32 477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78 672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5 249 022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2 596 136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2 460 727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2 314 923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1 666 531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1 666 531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1 411 961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сараптама-ларын жүргізу, концессиялық жобаларды консультативтік сүйемелдеу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103 267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транс-ферт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5.Бюджет тапшылығы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- 346 905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6.Бюджет тапшылығын қаржыландыру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12/73-VI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69"/>
        <w:gridCol w:w="1201"/>
        <w:gridCol w:w="2"/>
        <w:gridCol w:w="1201"/>
        <w:gridCol w:w="5345"/>
        <w:gridCol w:w="3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30 443 075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28 140 445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28 140 445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30 443 075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2 360 672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2 280 285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5.Бюджет тапшылығы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6.Бюджет тапшылығын қаржыландыру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12/73-VI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11/56-VI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5149"/>
        <w:gridCol w:w="3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34 000 138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31 603 492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31 603 492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34 000 138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туримзді дамыту саласындағы мемлекеттік саясатты іске асыру жөніндегі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22 278 809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ауыл,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мекемелерінің және ұйымдарының күрделі шығысдары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ауыл, ауылдық округ әкімінің аппараты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жеңілдіктен жол жүру түрінде әлеуметтік қолдау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4 003 894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жабдықтаужәне су бұру жүйелерін дамыту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1 456 185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дамтыу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 бар қаланың) мәдениет және тілдерді дамыту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2 412 547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2 412 547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2 412 547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2 412 547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6 808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 бар қала, кент, ауыл,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5.Бюджет тапшылығы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6.Бюджет тапшылығын қаржыландыру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