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e11" w14:textId="d5d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2016 жылғы 23 желтоқсандағы № 11/56-VІ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2017 жылғы 17 сәуірдегі № 15/85-VI шешiмi. Оңтүстiк Қазақстан облысының Әдiлет департаментiнде 2017 жылғы 18 сәуірде № 4048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8/74-VІ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Нормативтік құқықтық актілерді мемлекеттік тіркеу тізілімінде № 4007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2016 жылғы 23 желтоқсандағы № 11/56-VІ "2017-2019 жылдарға арналған қалалық бюджет туралы" (Нормативтік құқықтық актілерді мемлекеттік тіркеу тізілімінде 3943 нөмірімен тіркелген, 2017 жылғы 6 қаңтарда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2017-2019 жылдарға арналған қалалық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30 703 071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2 269 293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28 333 948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31 030 098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346 905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346 905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327 027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15/85-VI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30 703 071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2 269 293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31 030 098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19 859 464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5 227 326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378 687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4 332 518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3 959 657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13 827 626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13 422 303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13 185 311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236 992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2 567 506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1 566 858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32 477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48 673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5 249 022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2 596 136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1 666 531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1 666 531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сараптама-ларын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транс-ферт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15/85-VI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15/85-VI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 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22 278 809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4 003 894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