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5ead" w14:textId="1615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2017 жылы көтерме жәрдемақы және тұрғын үй сатып алу немесе салу үшiн бюджеттiк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2017 жылғы 17 сәуірдегі № 15/86-VI шешiмi. Оңтүстiк Қазақстан облысының Әдiлет департаментiнде 2017 жылғы 18 сәуірде № 4049 болып тiркелдi. 2018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2017 жылғы 6 сәуірдегі № 1-01-16/2318 мәлімдемесіне сәйкес, Түркістан қалалық мәслихаты </w:t>
      </w:r>
      <w:r>
        <w:rPr>
          <w:rFonts w:ascii="Times New Roman"/>
          <w:b/>
          <w:i w:val="false"/>
          <w:color w:val="000000"/>
          <w:sz w:val="28"/>
        </w:rPr>
        <w:t>ШЕШIМ ҚАБЫЛДАДЫ:</w:t>
      </w:r>
    </w:p>
    <w:bookmarkEnd w:id="0"/>
    <w:bookmarkStart w:name="z4" w:id="1"/>
    <w:p>
      <w:pPr>
        <w:spacing w:after="0"/>
        <w:ind w:left="0"/>
        <w:jc w:val="both"/>
      </w:pPr>
      <w:r>
        <w:rPr>
          <w:rFonts w:ascii="Times New Roman"/>
          <w:b w:val="false"/>
          <w:i w:val="false"/>
          <w:color w:val="000000"/>
          <w:sz w:val="28"/>
        </w:rPr>
        <w:t>
      1. Түркістан қаласының ауылдық елді мекендеріне жұмыс iстеу және тұру үшін келген денсаулық сақтау, бiлiм беру, әлеуметтiк қамсыздандыру, мәдениет, спорт және агроөнеркәсiптiк кешен саласындағы мамандарға қажеттiлiктi ескере отырып, 2017 жылы көтерме жәрдемақы және тұрғын үй сатып алу немесе салу үшiн бюджеттiк кредит берілсін.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А.Мәди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