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b07f" w14:textId="2b8b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Түркістан қалалық мәслихатының 2017 жылғы 11 желтоқсандағы № 22/123-VI шешiмi. Оңтүстiк Қазақстан облысының Әдiлет департаментiнде 2017 жылғы 15 желтоқсанда № 4325 болып тiркелдi. Күші жойылды - Түркістан облысы Түркістан қалалық мәслихатының 2022 жылғы 30 наурыздағы № 15/86-VII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Түркістан қалалық мәслихатының 30.03.2022 № 15/86-VII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сәйкес, Түркістан қалалық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Түркістан қалалық маслихатының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А.Кенжалиев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22/123-VI шешіміне қосымша</w:t>
            </w:r>
          </w:p>
        </w:tc>
      </w:tr>
    </w:tbl>
    <w:bookmarkStart w:name="z6" w:id="4"/>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6"/>
    <w:bookmarkStart w:name="z9"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0" w:id="8"/>
    <w:p>
      <w:pPr>
        <w:spacing w:after="0"/>
        <w:ind w:left="0"/>
        <w:jc w:val="both"/>
      </w:pPr>
      <w:r>
        <w:rPr>
          <w:rFonts w:ascii="Times New Roman"/>
          <w:b w:val="false"/>
          <w:i w:val="false"/>
          <w:color w:val="000000"/>
          <w:sz w:val="28"/>
        </w:rPr>
        <w:t>
      3. Иесіз қалдықтарды басқаруды жергiлiктi атқарушы орган (бұдан әрі – жергiлiктi атқарушы орган) жүзеге асырады.</w:t>
      </w:r>
    </w:p>
    <w:bookmarkEnd w:id="8"/>
    <w:bookmarkStart w:name="z11" w:id="9"/>
    <w:p>
      <w:pPr>
        <w:spacing w:after="0"/>
        <w:ind w:left="0"/>
        <w:jc w:val="both"/>
      </w:pPr>
      <w:r>
        <w:rPr>
          <w:rFonts w:ascii="Times New Roman"/>
          <w:b w:val="false"/>
          <w:i w:val="false"/>
          <w:color w:val="000000"/>
          <w:sz w:val="28"/>
        </w:rPr>
        <w:t>
      4. Қалдықтарды басқару мақсатында жергiлiктi атқарушы орган мүдделі құрылымдық бөлімшелерінің өкілдерінен комиссия құрады (бұдан әрі – Комиссия).</w:t>
      </w:r>
    </w:p>
    <w:bookmarkEnd w:id="9"/>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 Түркістан қаласы әкімдігінің тұрғын үй-коммуналдық шаруашылық бөлімі (бұдан әрі - Бөлім) болып табылады.</w:t>
      </w:r>
    </w:p>
    <w:bookmarkStart w:name="z12"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0"/>
    <w:bookmarkStart w:name="z13" w:id="11"/>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1"/>
    <w:bookmarkStart w:name="z14"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5"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16"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7"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18" w:id="16"/>
    <w:p>
      <w:pPr>
        <w:spacing w:after="0"/>
        <w:ind w:left="0"/>
        <w:jc w:val="left"/>
      </w:pPr>
      <w:r>
        <w:rPr>
          <w:rFonts w:ascii="Times New Roman"/>
          <w:b/>
          <w:i w:val="false"/>
          <w:color w:val="000000"/>
        </w:rPr>
        <w:t xml:space="preserve"> 3. Қорытынды ережелер</w:t>
      </w:r>
    </w:p>
    <w:bookmarkEnd w:id="16"/>
    <w:bookmarkStart w:name="z19" w:id="17"/>
    <w:p>
      <w:pPr>
        <w:spacing w:after="0"/>
        <w:ind w:left="0"/>
        <w:jc w:val="both"/>
      </w:pPr>
      <w:r>
        <w:rPr>
          <w:rFonts w:ascii="Times New Roman"/>
          <w:b w:val="false"/>
          <w:i w:val="false"/>
          <w:color w:val="000000"/>
          <w:sz w:val="28"/>
        </w:rPr>
        <w:t>
      10. Қалдықтармен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