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0747" w14:textId="6090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ауданы бойынша коммуналдық қалдықтардың түзілу мен жинақталу нормаларын, тұрмыстық қатты қалдықтарды жинауға, әкетуге, кәдеге жаратуға, қайта өңдеуге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Бәйдiбек аудандық мәслихатының 2017 жылғы 9 ақпандағы № 12/70 шешiмi. Оңтүстiк Қазақстан облысының Әдiлет департаментiнде 2017 жылғы 24 ақпанда № 3984 болып тiркелдi. Күші жойылды - Түркістан облысы Бәйдібек аудандық мәслихатының 2020 жылғы 28 қазандағы № 57/341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Бәйдібек аудандық мәслихатының 28.10.2020 № 57/341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тармақшаларына, "Қазақстан Республикасындағы жергiлiктi мемлекеттiк басқару және өзiн-өзi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"Коммуналдық қалдықтардың түзiлу және жинақталу нормаларын есептеудiң үлгiлiк қағидаларын бекiту туралы" Қазақстан Республикасы Энергетика министрiнiң 2014 жылғы 25 қарашадағы № 145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10030 тiркелген) және "Тұрмыстық қатты қалдықтарды жинауға, әкетуге, кәдеге жаратуға, қайта өңдеуге және көмуге арналған тарифтi есептеу әдiстемесiн бекiту туралы" Қазақстан Республикасы Энергетика министрiнiң 2016 жылғы 1 қыркүйектегi № 404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14285 тіркелген) сәйкес, Бәйдібек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ауданы бойынша коммуналдық қалдықтардың түзiлу және жинақталу нормалары осы шешiмге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Бәйдібек ауданы бойынша тұрмыстық қатты қалдықтарды жинауға, әкетуге, кәдеге жаратуға, қайта өңдеуге және көмуге арналған тарифтер осы шешiмге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алғашқы ресми жарияланған күнiнен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Б.Ашрафи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Бәйдібек ауданы бойынша коммуналдық қалдықтардың түзiлу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4909"/>
        <w:gridCol w:w="2948"/>
        <w:gridCol w:w="307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объектiлер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Есептiк бiрлiк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жинақталу нормасы,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үйлерi, қарттар үйлерi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үйлерi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банктерi, байланыс бөлiмшелерi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санаторийлер, өзге де емдеу-сауықтыру мекемелерi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мекемелерi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түнгi клубтар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Азық-түлiк дүкендерi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Өнеркәсiптiк дүкендер, супермаркеттер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дүңгiршектер, сөрелер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Азық-түлiк тауарларының көтерме базалары, қоймалары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Өнеркәсiптiк тауарлардың көтерме базалары, қоймалары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корсету үйi: халыққа қызмет көрсету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Дәрiханалар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автомобильдi жуу орындары, АЖС, гараждар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кооперативтерi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 жуатын орындар, химиялық тазалау орындары, тұрмыстық техниканы жөндеу орындары, тiгiн ательесi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Зергерлiк, аяқ киiмдi, сағаттарды жөндеу шеберханалары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(кiлттер жасау)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аумағында жаппай iс-шаралар ұйымдастыратын заңды ұйымдар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кооперативтерi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Бәйдібек ауданы бойынша тұрмыстық қатты қалдықтарды жинауға, әкетуге, кәдеге жаратуға, қайта өңдеуге және көмуге арналған тарифтерi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9"/>
        <w:gridCol w:w="4306"/>
        <w:gridCol w:w="2057"/>
        <w:gridCol w:w="3518"/>
      </w:tblGrid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Баға, теңгемен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жинау, әкету тарифтері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көмуге арналған тарифтерi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кәдеге жаратуға, қайта өңдеуге арналған тарифтерi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