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33c" w14:textId="9033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2016 жылғы 23 желтоқсандағы № 11/58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аудандық мәслихатының 2017 жылғы 19 сәуірдегі № 15/93 шешiмi. Оңтүстiк Қазақстан облысының Әдiлет департаментiнде 2017 жылғы 25 сәуірде № 4073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30 наурыздағы № 11/109-VI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4007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2016 жылғы 23 желтоқсандағы № 11/58 "2017-2019 жылдарға арналған аудан бюджеті туралы" (Нормативтік құқықтық актілерді мемлекеттік тіркеу тізілімінде № 3942 тіркелген, 2017 жылғы 10 қаңтардағы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"1.Бәйдібек ауданының 2017-2019 жылдарға арналған аудандық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- 13 580 461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- 550 358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- 10 722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- 5 638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- 13 013 743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- 13 625 064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57 505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-102 108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102 108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44 603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Аудандық бюджетте аудан әкімдігінің 2017 жылға арналған резерві 5 478 мың теңге сомасында бекітілсін.".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13 580 461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жерге және шаруашылық жағынан орналастыру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13757573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13192211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13192211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2"/>
        <w:gridCol w:w="1258"/>
        <w:gridCol w:w="5020"/>
        <w:gridCol w:w="29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2017-2019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