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021d" w14:textId="ad40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2017 жылғы 27 желтоқсандағы № 24/139 шешiмi. Оңтүстiк Қазақстан облысының Әдiлет департаментiнде 2018 жылғы 11 қаңтарда № 4394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Бәйдібек аудандық мәслихатының 2017 жылғы 25 желтоқсандағы № 23/128 "2018-2020 жылдарға арналған аудан бюджеті туралы" Нормативтік құқықтық актілерді мемлекеттік тіркеу тізілімінде № 4369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Ағыбет ауылдық округінің 2018 - 2020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60 412 мың теңге:</w:t>
      </w:r>
    </w:p>
    <w:p>
      <w:pPr>
        <w:spacing w:after="0"/>
        <w:ind w:left="0"/>
        <w:jc w:val="both"/>
      </w:pPr>
      <w:r>
        <w:rPr>
          <w:rFonts w:ascii="Times New Roman"/>
          <w:b w:val="false"/>
          <w:i w:val="false"/>
          <w:color w:val="000000"/>
          <w:sz w:val="28"/>
        </w:rPr>
        <w:t>
      салықтық түсiмдер – 2 955 мың теңге;</w:t>
      </w:r>
    </w:p>
    <w:p>
      <w:pPr>
        <w:spacing w:after="0"/>
        <w:ind w:left="0"/>
        <w:jc w:val="both"/>
      </w:pPr>
      <w:r>
        <w:rPr>
          <w:rFonts w:ascii="Times New Roman"/>
          <w:b w:val="false"/>
          <w:i w:val="false"/>
          <w:color w:val="000000"/>
          <w:sz w:val="28"/>
        </w:rPr>
        <w:t>
      салықтық емес түсiмдер – 152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57 305 мың теңге;</w:t>
      </w:r>
    </w:p>
    <w:p>
      <w:pPr>
        <w:spacing w:after="0"/>
        <w:ind w:left="0"/>
        <w:jc w:val="both"/>
      </w:pPr>
      <w:r>
        <w:rPr>
          <w:rFonts w:ascii="Times New Roman"/>
          <w:b w:val="false"/>
          <w:i w:val="false"/>
          <w:color w:val="000000"/>
          <w:sz w:val="28"/>
        </w:rPr>
        <w:t>
      2) шығындар – 60 412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2. Ағыбет ауылдық округінің 2018 - 2020 жылдарға арналған бюджеті 1 қосымшаға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60 092 мың теңге:</w:t>
      </w:r>
    </w:p>
    <w:p>
      <w:pPr>
        <w:spacing w:after="0"/>
        <w:ind w:left="0"/>
        <w:jc w:val="both"/>
      </w:pPr>
      <w:r>
        <w:rPr>
          <w:rFonts w:ascii="Times New Roman"/>
          <w:b w:val="false"/>
          <w:i w:val="false"/>
          <w:color w:val="000000"/>
          <w:sz w:val="28"/>
        </w:rPr>
        <w:t>
      салықтық түсiмдер – 2 635 мың теңге;</w:t>
      </w:r>
    </w:p>
    <w:p>
      <w:pPr>
        <w:spacing w:after="0"/>
        <w:ind w:left="0"/>
        <w:jc w:val="both"/>
      </w:pPr>
      <w:r>
        <w:rPr>
          <w:rFonts w:ascii="Times New Roman"/>
          <w:b w:val="false"/>
          <w:i w:val="false"/>
          <w:color w:val="000000"/>
          <w:sz w:val="28"/>
        </w:rPr>
        <w:t>
      салықтық емес түсiмдер – 152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57 305 мың теңге;</w:t>
      </w:r>
    </w:p>
    <w:p>
      <w:pPr>
        <w:spacing w:after="0"/>
        <w:ind w:left="0"/>
        <w:jc w:val="both"/>
      </w:pPr>
      <w:r>
        <w:rPr>
          <w:rFonts w:ascii="Times New Roman"/>
          <w:b w:val="false"/>
          <w:i w:val="false"/>
          <w:color w:val="000000"/>
          <w:sz w:val="28"/>
        </w:rPr>
        <w:t>
      2) шығындар – 60 092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Алғабас ауылдық округінің 2018 - 2020 жылдарға арналған бюджеті 2 қосымшаға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96 483 мың теңге:</w:t>
      </w:r>
    </w:p>
    <w:p>
      <w:pPr>
        <w:spacing w:after="0"/>
        <w:ind w:left="0"/>
        <w:jc w:val="both"/>
      </w:pPr>
      <w:r>
        <w:rPr>
          <w:rFonts w:ascii="Times New Roman"/>
          <w:b w:val="false"/>
          <w:i w:val="false"/>
          <w:color w:val="000000"/>
          <w:sz w:val="28"/>
        </w:rPr>
        <w:t>
      салықтық түсiмдер – 5 260 мың теңге;</w:t>
      </w:r>
    </w:p>
    <w:p>
      <w:pPr>
        <w:spacing w:after="0"/>
        <w:ind w:left="0"/>
        <w:jc w:val="both"/>
      </w:pPr>
      <w:r>
        <w:rPr>
          <w:rFonts w:ascii="Times New Roman"/>
          <w:b w:val="false"/>
          <w:i w:val="false"/>
          <w:color w:val="000000"/>
          <w:sz w:val="28"/>
        </w:rPr>
        <w:t>
      салықтық емес түсiмдер – 66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91 157 мың теңге;</w:t>
      </w:r>
    </w:p>
    <w:p>
      <w:pPr>
        <w:spacing w:after="0"/>
        <w:ind w:left="0"/>
        <w:jc w:val="both"/>
      </w:pPr>
      <w:r>
        <w:rPr>
          <w:rFonts w:ascii="Times New Roman"/>
          <w:b w:val="false"/>
          <w:i w:val="false"/>
          <w:color w:val="000000"/>
          <w:sz w:val="28"/>
        </w:rPr>
        <w:t>
      2) шығындар – 96 483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Алмалы ауылдық округінің 2018 - 2020 жылдарға арналған бюджеті 3 қосымшаға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–19 128 мың теңге:</w:t>
      </w:r>
    </w:p>
    <w:p>
      <w:pPr>
        <w:spacing w:after="0"/>
        <w:ind w:left="0"/>
        <w:jc w:val="both"/>
      </w:pPr>
      <w:r>
        <w:rPr>
          <w:rFonts w:ascii="Times New Roman"/>
          <w:b w:val="false"/>
          <w:i w:val="false"/>
          <w:color w:val="000000"/>
          <w:sz w:val="28"/>
        </w:rPr>
        <w:t>
      салықтық түсiмдер – 3 273 мың теңге;</w:t>
      </w:r>
    </w:p>
    <w:p>
      <w:pPr>
        <w:spacing w:after="0"/>
        <w:ind w:left="0"/>
        <w:jc w:val="both"/>
      </w:pPr>
      <w:r>
        <w:rPr>
          <w:rFonts w:ascii="Times New Roman"/>
          <w:b w:val="false"/>
          <w:i w:val="false"/>
          <w:color w:val="000000"/>
          <w:sz w:val="28"/>
        </w:rPr>
        <w:t>
      салықтық емес түсiмдер – 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15 839 мың теңге;</w:t>
      </w:r>
    </w:p>
    <w:p>
      <w:pPr>
        <w:spacing w:after="0"/>
        <w:ind w:left="0"/>
        <w:jc w:val="both"/>
      </w:pPr>
      <w:r>
        <w:rPr>
          <w:rFonts w:ascii="Times New Roman"/>
          <w:b w:val="false"/>
          <w:i w:val="false"/>
          <w:color w:val="000000"/>
          <w:sz w:val="28"/>
        </w:rPr>
        <w:t>
      2) шығындар – 19 128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Ақбастау ауылдық округінің 2018 - 2020 жылдарға арналған бюджеті 4 қосымшаға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59 864 мың теңге:</w:t>
      </w:r>
    </w:p>
    <w:p>
      <w:pPr>
        <w:spacing w:after="0"/>
        <w:ind w:left="0"/>
        <w:jc w:val="both"/>
      </w:pPr>
      <w:r>
        <w:rPr>
          <w:rFonts w:ascii="Times New Roman"/>
          <w:b w:val="false"/>
          <w:i w:val="false"/>
          <w:color w:val="000000"/>
          <w:sz w:val="28"/>
        </w:rPr>
        <w:t>
      салықтық түсiмдер – 7 101 мың теңге;</w:t>
      </w:r>
    </w:p>
    <w:p>
      <w:pPr>
        <w:spacing w:after="0"/>
        <w:ind w:left="0"/>
        <w:jc w:val="both"/>
      </w:pPr>
      <w:r>
        <w:rPr>
          <w:rFonts w:ascii="Times New Roman"/>
          <w:b w:val="false"/>
          <w:i w:val="false"/>
          <w:color w:val="000000"/>
          <w:sz w:val="28"/>
        </w:rPr>
        <w:t>
      салықтық емес түсiмдер – 156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52 607 мың теңге;</w:t>
      </w:r>
    </w:p>
    <w:p>
      <w:pPr>
        <w:spacing w:after="0"/>
        <w:ind w:left="0"/>
        <w:jc w:val="both"/>
      </w:pPr>
      <w:r>
        <w:rPr>
          <w:rFonts w:ascii="Times New Roman"/>
          <w:b w:val="false"/>
          <w:i w:val="false"/>
          <w:color w:val="000000"/>
          <w:sz w:val="28"/>
        </w:rPr>
        <w:t>
      2) шығындар – 59 864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Боралдай ауылдық округінің 2018 - 2020 жылдарға арналған бюджеті 5 қосымшаға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82 706 мың теңге:</w:t>
      </w:r>
    </w:p>
    <w:p>
      <w:pPr>
        <w:spacing w:after="0"/>
        <w:ind w:left="0"/>
        <w:jc w:val="both"/>
      </w:pPr>
      <w:r>
        <w:rPr>
          <w:rFonts w:ascii="Times New Roman"/>
          <w:b w:val="false"/>
          <w:i w:val="false"/>
          <w:color w:val="000000"/>
          <w:sz w:val="28"/>
        </w:rPr>
        <w:t>
      салықтық түсiмдер – 13 605 мың теңге;</w:t>
      </w:r>
    </w:p>
    <w:p>
      <w:pPr>
        <w:spacing w:after="0"/>
        <w:ind w:left="0"/>
        <w:jc w:val="both"/>
      </w:pPr>
      <w:r>
        <w:rPr>
          <w:rFonts w:ascii="Times New Roman"/>
          <w:b w:val="false"/>
          <w:i w:val="false"/>
          <w:color w:val="000000"/>
          <w:sz w:val="28"/>
        </w:rPr>
        <w:t>
      салықтық емес түсiмдер – 303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68 798 мың теңге;</w:t>
      </w:r>
    </w:p>
    <w:p>
      <w:pPr>
        <w:spacing w:after="0"/>
        <w:ind w:left="0"/>
        <w:jc w:val="both"/>
      </w:pPr>
      <w:r>
        <w:rPr>
          <w:rFonts w:ascii="Times New Roman"/>
          <w:b w:val="false"/>
          <w:i w:val="false"/>
          <w:color w:val="000000"/>
          <w:sz w:val="28"/>
        </w:rPr>
        <w:t>
      2) шығындар – 82 706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Бөген ауылдық округінің 2018 - 2020 жылдарға арналған бюджеті 6 қосымшаға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23 526 мың теңге:</w:t>
      </w:r>
    </w:p>
    <w:p>
      <w:pPr>
        <w:spacing w:after="0"/>
        <w:ind w:left="0"/>
        <w:jc w:val="both"/>
      </w:pPr>
      <w:r>
        <w:rPr>
          <w:rFonts w:ascii="Times New Roman"/>
          <w:b w:val="false"/>
          <w:i w:val="false"/>
          <w:color w:val="000000"/>
          <w:sz w:val="28"/>
        </w:rPr>
        <w:t>
      салықтық түсiмдер – 6 639 мың теңге;</w:t>
      </w:r>
    </w:p>
    <w:p>
      <w:pPr>
        <w:spacing w:after="0"/>
        <w:ind w:left="0"/>
        <w:jc w:val="both"/>
      </w:pPr>
      <w:r>
        <w:rPr>
          <w:rFonts w:ascii="Times New Roman"/>
          <w:b w:val="false"/>
          <w:i w:val="false"/>
          <w:color w:val="000000"/>
          <w:sz w:val="28"/>
        </w:rPr>
        <w:t>
      салықтық емес түсiмдер – 354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–16 533 мың теңге;</w:t>
      </w:r>
    </w:p>
    <w:p>
      <w:pPr>
        <w:spacing w:after="0"/>
        <w:ind w:left="0"/>
        <w:jc w:val="both"/>
      </w:pPr>
      <w:r>
        <w:rPr>
          <w:rFonts w:ascii="Times New Roman"/>
          <w:b w:val="false"/>
          <w:i w:val="false"/>
          <w:color w:val="000000"/>
          <w:sz w:val="28"/>
        </w:rPr>
        <w:t>
      2) шығындар – 23 526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Борлысай ауылдық округінің 2018 - 2020 жылдарға арналған бюджеті 7 қосымшаға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–19 078 мың теңге:</w:t>
      </w:r>
    </w:p>
    <w:p>
      <w:pPr>
        <w:spacing w:after="0"/>
        <w:ind w:left="0"/>
        <w:jc w:val="both"/>
      </w:pPr>
      <w:r>
        <w:rPr>
          <w:rFonts w:ascii="Times New Roman"/>
          <w:b w:val="false"/>
          <w:i w:val="false"/>
          <w:color w:val="000000"/>
          <w:sz w:val="28"/>
        </w:rPr>
        <w:t>
      салықтық түсiмдер – 2738 мың теңге;</w:t>
      </w:r>
    </w:p>
    <w:p>
      <w:pPr>
        <w:spacing w:after="0"/>
        <w:ind w:left="0"/>
        <w:jc w:val="both"/>
      </w:pPr>
      <w:r>
        <w:rPr>
          <w:rFonts w:ascii="Times New Roman"/>
          <w:b w:val="false"/>
          <w:i w:val="false"/>
          <w:color w:val="000000"/>
          <w:sz w:val="28"/>
        </w:rPr>
        <w:t>
      салықтық емес түсiмдер – 191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16 149 мың теңге;</w:t>
      </w:r>
    </w:p>
    <w:p>
      <w:pPr>
        <w:spacing w:after="0"/>
        <w:ind w:left="0"/>
        <w:jc w:val="both"/>
      </w:pPr>
      <w:r>
        <w:rPr>
          <w:rFonts w:ascii="Times New Roman"/>
          <w:b w:val="false"/>
          <w:i w:val="false"/>
          <w:color w:val="000000"/>
          <w:sz w:val="28"/>
        </w:rPr>
        <w:t>
      2) шығындар – 19 078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Жамбыл ауылдық округінің 2018 - 2020 жылдарға арналған бюджеті 8 қосымшаға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–63 283 мың теңге:</w:t>
      </w:r>
    </w:p>
    <w:p>
      <w:pPr>
        <w:spacing w:after="0"/>
        <w:ind w:left="0"/>
        <w:jc w:val="both"/>
      </w:pPr>
      <w:r>
        <w:rPr>
          <w:rFonts w:ascii="Times New Roman"/>
          <w:b w:val="false"/>
          <w:i w:val="false"/>
          <w:color w:val="000000"/>
          <w:sz w:val="28"/>
        </w:rPr>
        <w:t>
      салықтық түсiмдер – 3 678 мың теңге;</w:t>
      </w:r>
    </w:p>
    <w:p>
      <w:pPr>
        <w:spacing w:after="0"/>
        <w:ind w:left="0"/>
        <w:jc w:val="both"/>
      </w:pPr>
      <w:r>
        <w:rPr>
          <w:rFonts w:ascii="Times New Roman"/>
          <w:b w:val="false"/>
          <w:i w:val="false"/>
          <w:color w:val="000000"/>
          <w:sz w:val="28"/>
        </w:rPr>
        <w:t>
      салықтық емес түсiмдер – 348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59 257 мың теңге;</w:t>
      </w:r>
    </w:p>
    <w:p>
      <w:pPr>
        <w:spacing w:after="0"/>
        <w:ind w:left="0"/>
        <w:jc w:val="both"/>
      </w:pPr>
      <w:r>
        <w:rPr>
          <w:rFonts w:ascii="Times New Roman"/>
          <w:b w:val="false"/>
          <w:i w:val="false"/>
          <w:color w:val="000000"/>
          <w:sz w:val="28"/>
        </w:rPr>
        <w:t>
      2) шығындар – 63 283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Көктерек ауылдық округінің 2018 - 2020 жылдарға арналған бюджеті 9 қосымшаға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46 627 мың теңге:</w:t>
      </w:r>
    </w:p>
    <w:p>
      <w:pPr>
        <w:spacing w:after="0"/>
        <w:ind w:left="0"/>
        <w:jc w:val="both"/>
      </w:pPr>
      <w:r>
        <w:rPr>
          <w:rFonts w:ascii="Times New Roman"/>
          <w:b w:val="false"/>
          <w:i w:val="false"/>
          <w:color w:val="000000"/>
          <w:sz w:val="28"/>
        </w:rPr>
        <w:t>
      салықтық түсiмдер – 4 399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41 978 мың теңге;</w:t>
      </w:r>
    </w:p>
    <w:p>
      <w:pPr>
        <w:spacing w:after="0"/>
        <w:ind w:left="0"/>
        <w:jc w:val="both"/>
      </w:pPr>
      <w:r>
        <w:rPr>
          <w:rFonts w:ascii="Times New Roman"/>
          <w:b w:val="false"/>
          <w:i w:val="false"/>
          <w:color w:val="000000"/>
          <w:sz w:val="28"/>
        </w:rPr>
        <w:t>
      2) шығындар – 46 627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Мыңбұлақ ауылдық округінің 2018 - 2020 жылдарға арналған бюджеті 10 қосымшаға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91 279 мың теңге:</w:t>
      </w:r>
    </w:p>
    <w:p>
      <w:pPr>
        <w:spacing w:after="0"/>
        <w:ind w:left="0"/>
        <w:jc w:val="both"/>
      </w:pPr>
      <w:r>
        <w:rPr>
          <w:rFonts w:ascii="Times New Roman"/>
          <w:b w:val="false"/>
          <w:i w:val="false"/>
          <w:color w:val="000000"/>
          <w:sz w:val="28"/>
        </w:rPr>
        <w:t>
      салықтық түсiмдер – 4 882 мың теңге;</w:t>
      </w:r>
    </w:p>
    <w:p>
      <w:pPr>
        <w:spacing w:after="0"/>
        <w:ind w:left="0"/>
        <w:jc w:val="both"/>
      </w:pPr>
      <w:r>
        <w:rPr>
          <w:rFonts w:ascii="Times New Roman"/>
          <w:b w:val="false"/>
          <w:i w:val="false"/>
          <w:color w:val="000000"/>
          <w:sz w:val="28"/>
        </w:rPr>
        <w:t>
      салықтық емес түсiмдер – 132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86 265 мың теңге;</w:t>
      </w:r>
    </w:p>
    <w:p>
      <w:pPr>
        <w:spacing w:after="0"/>
        <w:ind w:left="0"/>
        <w:jc w:val="both"/>
      </w:pPr>
      <w:r>
        <w:rPr>
          <w:rFonts w:ascii="Times New Roman"/>
          <w:b w:val="false"/>
          <w:i w:val="false"/>
          <w:color w:val="000000"/>
          <w:sz w:val="28"/>
        </w:rPr>
        <w:t>
      2) шығындар – 91 279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Шаян ауылдық округінің 2018 - 2020 жылдарға арналған бюджеті 11 қосымшаға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227 688 мың теңге:</w:t>
      </w:r>
    </w:p>
    <w:p>
      <w:pPr>
        <w:spacing w:after="0"/>
        <w:ind w:left="0"/>
        <w:jc w:val="both"/>
      </w:pPr>
      <w:r>
        <w:rPr>
          <w:rFonts w:ascii="Times New Roman"/>
          <w:b w:val="false"/>
          <w:i w:val="false"/>
          <w:color w:val="000000"/>
          <w:sz w:val="28"/>
        </w:rPr>
        <w:t>
      салықтық түсiмдер – 20 583 мың теңге;</w:t>
      </w:r>
    </w:p>
    <w:p>
      <w:pPr>
        <w:spacing w:after="0"/>
        <w:ind w:left="0"/>
        <w:jc w:val="both"/>
      </w:pPr>
      <w:r>
        <w:rPr>
          <w:rFonts w:ascii="Times New Roman"/>
          <w:b w:val="false"/>
          <w:i w:val="false"/>
          <w:color w:val="000000"/>
          <w:sz w:val="28"/>
        </w:rPr>
        <w:t>
      салықтық емес түсiмдер – 736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206 369 мың теңге;</w:t>
      </w:r>
    </w:p>
    <w:p>
      <w:pPr>
        <w:spacing w:after="0"/>
        <w:ind w:left="0"/>
        <w:jc w:val="both"/>
      </w:pPr>
      <w:r>
        <w:rPr>
          <w:rFonts w:ascii="Times New Roman"/>
          <w:b w:val="false"/>
          <w:i w:val="false"/>
          <w:color w:val="000000"/>
          <w:sz w:val="28"/>
        </w:rPr>
        <w:t>
      2) шығындар – 227 688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Бәйдiбек аудандық мәслихатының 10.12.2018 </w:t>
      </w:r>
      <w:r>
        <w:rPr>
          <w:rFonts w:ascii="Times New Roman"/>
          <w:b w:val="false"/>
          <w:i w:val="false"/>
          <w:color w:val="000000"/>
          <w:sz w:val="28"/>
        </w:rPr>
        <w:t>№ 34/208</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Борлысай ауылдық округінің 2018 - 2020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19 423 мың теңге:</w:t>
      </w:r>
    </w:p>
    <w:p>
      <w:pPr>
        <w:spacing w:after="0"/>
        <w:ind w:left="0"/>
        <w:jc w:val="both"/>
      </w:pPr>
      <w:r>
        <w:rPr>
          <w:rFonts w:ascii="Times New Roman"/>
          <w:b w:val="false"/>
          <w:i w:val="false"/>
          <w:color w:val="000000"/>
          <w:sz w:val="28"/>
        </w:rPr>
        <w:t>
      салықтық түсiмдер – 3 173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16 149 мың теңге;</w:t>
      </w:r>
    </w:p>
    <w:p>
      <w:pPr>
        <w:spacing w:after="0"/>
        <w:ind w:left="0"/>
        <w:jc w:val="both"/>
      </w:pPr>
      <w:r>
        <w:rPr>
          <w:rFonts w:ascii="Times New Roman"/>
          <w:b w:val="false"/>
          <w:i w:val="false"/>
          <w:color w:val="000000"/>
          <w:sz w:val="28"/>
        </w:rPr>
        <w:t>
      2) шығындар – 19 423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4"/>
    <w:p>
      <w:pPr>
        <w:spacing w:after="0"/>
        <w:ind w:left="0"/>
        <w:jc w:val="both"/>
      </w:pPr>
      <w:r>
        <w:rPr>
          <w:rFonts w:ascii="Times New Roman"/>
          <w:b w:val="false"/>
          <w:i w:val="false"/>
          <w:color w:val="000000"/>
          <w:sz w:val="28"/>
        </w:rPr>
        <w:t>
      14. 2018 жылы аудандық бюджеттен Борлысай ауылдық округ бюджетіне берілетін субвенция мөлшерінің жалпы сомасы 16 149 мың теңге болып белгіленсін.</w:t>
      </w:r>
    </w:p>
    <w:bookmarkEnd w:id="14"/>
    <w:bookmarkStart w:name="z16" w:id="15"/>
    <w:p>
      <w:pPr>
        <w:spacing w:after="0"/>
        <w:ind w:left="0"/>
        <w:jc w:val="both"/>
      </w:pPr>
      <w:r>
        <w:rPr>
          <w:rFonts w:ascii="Times New Roman"/>
          <w:b w:val="false"/>
          <w:i w:val="false"/>
          <w:color w:val="000000"/>
          <w:sz w:val="28"/>
        </w:rPr>
        <w:t xml:space="preserve">
      15. Жамбыл ауылдық округінің 2018 - 2020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19 423 мың теңге:</w:t>
      </w:r>
    </w:p>
    <w:p>
      <w:pPr>
        <w:spacing w:after="0"/>
        <w:ind w:left="0"/>
        <w:jc w:val="both"/>
      </w:pPr>
      <w:r>
        <w:rPr>
          <w:rFonts w:ascii="Times New Roman"/>
          <w:b w:val="false"/>
          <w:i w:val="false"/>
          <w:color w:val="000000"/>
          <w:sz w:val="28"/>
        </w:rPr>
        <w:t>
      салықтық түсiмдер – 3 173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59 257 мың теңге;</w:t>
      </w:r>
    </w:p>
    <w:p>
      <w:pPr>
        <w:spacing w:after="0"/>
        <w:ind w:left="0"/>
        <w:jc w:val="both"/>
      </w:pPr>
      <w:r>
        <w:rPr>
          <w:rFonts w:ascii="Times New Roman"/>
          <w:b w:val="false"/>
          <w:i w:val="false"/>
          <w:color w:val="000000"/>
          <w:sz w:val="28"/>
        </w:rPr>
        <w:t>
      2) шығындар – 19 423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16. 2018 жылы аудандық бюджеттен Жамбыл ауылдық округ бюджетіне берілетін субвенция мөлшерінің жалпы сомасы 59 257 мың теңге болып белгіленсін.</w:t>
      </w:r>
    </w:p>
    <w:bookmarkEnd w:id="16"/>
    <w:bookmarkStart w:name="z18" w:id="17"/>
    <w:p>
      <w:pPr>
        <w:spacing w:after="0"/>
        <w:ind w:left="0"/>
        <w:jc w:val="both"/>
      </w:pPr>
      <w:r>
        <w:rPr>
          <w:rFonts w:ascii="Times New Roman"/>
          <w:b w:val="false"/>
          <w:i w:val="false"/>
          <w:color w:val="000000"/>
          <w:sz w:val="28"/>
        </w:rPr>
        <w:t xml:space="preserve">
      17. Көктерек ауылдық округінің 2018 - 2020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45 813 мың теңге:</w:t>
      </w:r>
    </w:p>
    <w:p>
      <w:pPr>
        <w:spacing w:after="0"/>
        <w:ind w:left="0"/>
        <w:jc w:val="both"/>
      </w:pPr>
      <w:r>
        <w:rPr>
          <w:rFonts w:ascii="Times New Roman"/>
          <w:b w:val="false"/>
          <w:i w:val="false"/>
          <w:color w:val="000000"/>
          <w:sz w:val="28"/>
        </w:rPr>
        <w:t>
      салықтық түсiмдер – 3 713 мың теңге;</w:t>
      </w:r>
    </w:p>
    <w:p>
      <w:pPr>
        <w:spacing w:after="0"/>
        <w:ind w:left="0"/>
        <w:jc w:val="both"/>
      </w:pPr>
      <w:r>
        <w:rPr>
          <w:rFonts w:ascii="Times New Roman"/>
          <w:b w:val="false"/>
          <w:i w:val="false"/>
          <w:color w:val="000000"/>
          <w:sz w:val="28"/>
        </w:rPr>
        <w:t>
      салықтық емес түсiмдер – 122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41 978 мың теңге;</w:t>
      </w:r>
    </w:p>
    <w:p>
      <w:pPr>
        <w:spacing w:after="0"/>
        <w:ind w:left="0"/>
        <w:jc w:val="both"/>
      </w:pPr>
      <w:r>
        <w:rPr>
          <w:rFonts w:ascii="Times New Roman"/>
          <w:b w:val="false"/>
          <w:i w:val="false"/>
          <w:color w:val="000000"/>
          <w:sz w:val="28"/>
        </w:rPr>
        <w:t>
      2) шығындар – 45 813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8"/>
    <w:p>
      <w:pPr>
        <w:spacing w:after="0"/>
        <w:ind w:left="0"/>
        <w:jc w:val="both"/>
      </w:pPr>
      <w:r>
        <w:rPr>
          <w:rFonts w:ascii="Times New Roman"/>
          <w:b w:val="false"/>
          <w:i w:val="false"/>
          <w:color w:val="000000"/>
          <w:sz w:val="28"/>
        </w:rPr>
        <w:t>
      18. 2018 жылы аудандық бюджеттен Көктерек ауылдық округ бюджетіне берілетін субвенция мөлшерінің жалпы сомасы 41 978 мың теңге болып белгіленсін.</w:t>
      </w:r>
    </w:p>
    <w:bookmarkEnd w:id="18"/>
    <w:bookmarkStart w:name="z20" w:id="19"/>
    <w:p>
      <w:pPr>
        <w:spacing w:after="0"/>
        <w:ind w:left="0"/>
        <w:jc w:val="both"/>
      </w:pPr>
      <w:r>
        <w:rPr>
          <w:rFonts w:ascii="Times New Roman"/>
          <w:b w:val="false"/>
          <w:i w:val="false"/>
          <w:color w:val="000000"/>
          <w:sz w:val="28"/>
        </w:rPr>
        <w:t>
      19. Мыңбұлақ ауылдық округінің 2018 - 2020 жылдарға арналған бюджеті 2 қосымшаға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91379 мың теңге:</w:t>
      </w:r>
    </w:p>
    <w:p>
      <w:pPr>
        <w:spacing w:after="0"/>
        <w:ind w:left="0"/>
        <w:jc w:val="both"/>
      </w:pPr>
      <w:r>
        <w:rPr>
          <w:rFonts w:ascii="Times New Roman"/>
          <w:b w:val="false"/>
          <w:i w:val="false"/>
          <w:color w:val="000000"/>
          <w:sz w:val="28"/>
        </w:rPr>
        <w:t>
      салықтық түсiмдер – 4963 мың теңге;</w:t>
      </w:r>
    </w:p>
    <w:p>
      <w:pPr>
        <w:spacing w:after="0"/>
        <w:ind w:left="0"/>
        <w:jc w:val="both"/>
      </w:pPr>
      <w:r>
        <w:rPr>
          <w:rFonts w:ascii="Times New Roman"/>
          <w:b w:val="false"/>
          <w:i w:val="false"/>
          <w:color w:val="000000"/>
          <w:sz w:val="28"/>
        </w:rPr>
        <w:t>
      салықтық емес түсiмдер – 151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86265 мың теңге;</w:t>
      </w:r>
    </w:p>
    <w:p>
      <w:pPr>
        <w:spacing w:after="0"/>
        <w:ind w:left="0"/>
        <w:jc w:val="both"/>
      </w:pPr>
      <w:r>
        <w:rPr>
          <w:rFonts w:ascii="Times New Roman"/>
          <w:b w:val="false"/>
          <w:i w:val="false"/>
          <w:color w:val="000000"/>
          <w:sz w:val="28"/>
        </w:rPr>
        <w:t>
      2) шығындар – 91379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Бәйдiбек аудандық мәслихатының 08.10.2018 </w:t>
      </w:r>
      <w:r>
        <w:rPr>
          <w:rFonts w:ascii="Times New Roman"/>
          <w:b w:val="false"/>
          <w:i w:val="false"/>
          <w:color w:val="000000"/>
          <w:sz w:val="28"/>
        </w:rPr>
        <w:t>№ 32/194</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2018 жылы аудандық бюджеттен Мыңбұлақ ауылдық округ бюджетіне берілетін субвенция мөлшерінің жалпы сомасы 82 090 мың теңге болып белгіленсін.</w:t>
      </w:r>
    </w:p>
    <w:bookmarkEnd w:id="20"/>
    <w:bookmarkStart w:name="z22" w:id="21"/>
    <w:p>
      <w:pPr>
        <w:spacing w:after="0"/>
        <w:ind w:left="0"/>
        <w:jc w:val="both"/>
      </w:pPr>
      <w:r>
        <w:rPr>
          <w:rFonts w:ascii="Times New Roman"/>
          <w:b w:val="false"/>
          <w:i w:val="false"/>
          <w:color w:val="000000"/>
          <w:sz w:val="28"/>
        </w:rPr>
        <w:t>
      21. Шаян ауылдық округінің 2018 - 2020 жылдарға арналған бюджеті 3 қосымшаға сәйкес, оның ішінде 2018 жылға мынадай көлемде бекiтiлсiн:</w:t>
      </w:r>
    </w:p>
    <w:bookmarkEnd w:id="21"/>
    <w:p>
      <w:pPr>
        <w:spacing w:after="0"/>
        <w:ind w:left="0"/>
        <w:jc w:val="both"/>
      </w:pPr>
      <w:r>
        <w:rPr>
          <w:rFonts w:ascii="Times New Roman"/>
          <w:b w:val="false"/>
          <w:i w:val="false"/>
          <w:color w:val="000000"/>
          <w:sz w:val="28"/>
        </w:rPr>
        <w:t>
      1) кiрiстер – 229837 мың теңге:</w:t>
      </w:r>
    </w:p>
    <w:p>
      <w:pPr>
        <w:spacing w:after="0"/>
        <w:ind w:left="0"/>
        <w:jc w:val="both"/>
      </w:pPr>
      <w:r>
        <w:rPr>
          <w:rFonts w:ascii="Times New Roman"/>
          <w:b w:val="false"/>
          <w:i w:val="false"/>
          <w:color w:val="000000"/>
          <w:sz w:val="28"/>
        </w:rPr>
        <w:t>
      салықтық түсiмдер – 23115 мың теңге;</w:t>
      </w:r>
    </w:p>
    <w:p>
      <w:pPr>
        <w:spacing w:after="0"/>
        <w:ind w:left="0"/>
        <w:jc w:val="both"/>
      </w:pPr>
      <w:r>
        <w:rPr>
          <w:rFonts w:ascii="Times New Roman"/>
          <w:b w:val="false"/>
          <w:i w:val="false"/>
          <w:color w:val="000000"/>
          <w:sz w:val="28"/>
        </w:rPr>
        <w:t>
      салықтық емес түсiмдер – 353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206369 мың теңге;</w:t>
      </w:r>
    </w:p>
    <w:p>
      <w:pPr>
        <w:spacing w:after="0"/>
        <w:ind w:left="0"/>
        <w:jc w:val="both"/>
      </w:pPr>
      <w:r>
        <w:rPr>
          <w:rFonts w:ascii="Times New Roman"/>
          <w:b w:val="false"/>
          <w:i w:val="false"/>
          <w:color w:val="000000"/>
          <w:sz w:val="28"/>
        </w:rPr>
        <w:t>
      2) шығындар – 229 837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Бәйдiбек аудандық мәслихатының 08.10.2018 </w:t>
      </w:r>
      <w:r>
        <w:rPr>
          <w:rFonts w:ascii="Times New Roman"/>
          <w:b w:val="false"/>
          <w:i w:val="false"/>
          <w:color w:val="000000"/>
          <w:sz w:val="28"/>
        </w:rPr>
        <w:t>№ 32/194</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2018 жылы аудандық бюджеттен Шаян ауылдық округ бюджетіне берілетін субвенция мөлшерінің жалпы сомасы 206 369 мың теңге болып белгіленсін.</w:t>
      </w:r>
    </w:p>
    <w:bookmarkEnd w:id="22"/>
    <w:bookmarkStart w:name="z24" w:id="23"/>
    <w:p>
      <w:pPr>
        <w:spacing w:after="0"/>
        <w:ind w:left="0"/>
        <w:jc w:val="both"/>
      </w:pPr>
      <w:r>
        <w:rPr>
          <w:rFonts w:ascii="Times New Roman"/>
          <w:b w:val="false"/>
          <w:i w:val="false"/>
          <w:color w:val="000000"/>
          <w:sz w:val="28"/>
        </w:rPr>
        <w:t>
      23. 2015 жылғы 23 қарашадағы Қазақстан Республикасының Еңбек Кодексінің 139 бабының 9 тармағына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23"/>
    <w:bookmarkStart w:name="z25" w:id="24"/>
    <w:p>
      <w:pPr>
        <w:spacing w:after="0"/>
        <w:ind w:left="0"/>
        <w:jc w:val="both"/>
      </w:pPr>
      <w:r>
        <w:rPr>
          <w:rFonts w:ascii="Times New Roman"/>
          <w:b w:val="false"/>
          <w:i w:val="false"/>
          <w:color w:val="000000"/>
          <w:sz w:val="28"/>
        </w:rPr>
        <w:t>
      24. "Бәйдібек аудандық мәслихат аппараты" мемлекеттік мекемесі Қазақстан Республикасының заңнамалық актілерінде белгіленген тәртіпте:</w:t>
      </w:r>
    </w:p>
    <w:bookmarkEnd w:id="2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26" w:id="25"/>
    <w:p>
      <w:pPr>
        <w:spacing w:after="0"/>
        <w:ind w:left="0"/>
        <w:jc w:val="both"/>
      </w:pPr>
      <w:r>
        <w:rPr>
          <w:rFonts w:ascii="Times New Roman"/>
          <w:b w:val="false"/>
          <w:i w:val="false"/>
          <w:color w:val="000000"/>
          <w:sz w:val="28"/>
        </w:rPr>
        <w:t>
      25.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А.Пайызханов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Ағыбет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Ағыбет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Агыбет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Алғабас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86 623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96 483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2019 жылға арналған Алғабас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2020 жылға арналған Алғабас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Алмалы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964"/>
        <w:gridCol w:w="964"/>
        <w:gridCol w:w="7482"/>
        <w:gridCol w:w="147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2019 жылға арналған Алмалы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2020 жылға арналған Алмалы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Ақбастау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59 864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2019 жылға арналған Ақбастау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2020 жылға арналған Ақбастау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Боралдай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3846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23 065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23 065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2019 жылға арналған Боралдай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2020 жылға арналған Боралдай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Бөген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2019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18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w:t>
      </w:r>
      <w:r>
        <w:rPr>
          <w:rFonts w:ascii="Times New Roman"/>
          <w:b/>
          <w:i w:val="false"/>
          <w:color w:val="000000"/>
          <w:sz w:val="28"/>
        </w:rPr>
        <w:t>ғ</w:t>
      </w:r>
      <w:r>
        <w:rPr>
          <w:rFonts w:ascii="Times New Roman"/>
          <w:b/>
          <w:i w:val="false"/>
          <w:color w:val="000000"/>
          <w:sz w:val="28"/>
        </w:rPr>
        <w:t>а арнал</w:t>
      </w:r>
      <w:r>
        <w:rPr>
          <w:rFonts w:ascii="Times New Roman"/>
          <w:b/>
          <w:i w:val="false"/>
          <w:color w:val="000000"/>
          <w:sz w:val="28"/>
        </w:rPr>
        <w:t>ғ</w:t>
      </w:r>
      <w:r>
        <w:rPr>
          <w:rFonts w:ascii="Times New Roman"/>
          <w:b/>
          <w:i w:val="false"/>
          <w:color w:val="000000"/>
          <w:sz w:val="28"/>
        </w:rPr>
        <w:t>ан Б</w:t>
      </w:r>
      <w:r>
        <w:rPr>
          <w:rFonts w:ascii="Times New Roman"/>
          <w:b/>
          <w:i w:val="false"/>
          <w:color w:val="000000"/>
          <w:sz w:val="28"/>
        </w:rPr>
        <w:t>ө</w:t>
      </w:r>
      <w:r>
        <w:rPr>
          <w:rFonts w:ascii="Times New Roman"/>
          <w:b/>
          <w:i w:val="false"/>
          <w:color w:val="000000"/>
          <w:sz w:val="28"/>
        </w:rPr>
        <w:t>ген ауылды</w:t>
      </w:r>
      <w:r>
        <w:rPr>
          <w:rFonts w:ascii="Times New Roman"/>
          <w:b/>
          <w:i w:val="false"/>
          <w:color w:val="000000"/>
          <w:sz w:val="28"/>
        </w:rPr>
        <w:t>қ</w:t>
      </w:r>
      <w:r>
        <w:rPr>
          <w:rFonts w:ascii="Times New Roman"/>
          <w:b/>
          <w:i w:val="false"/>
          <w:color w:val="000000"/>
          <w:sz w:val="28"/>
        </w:rPr>
        <w:t xml:space="preserve"> округіні</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Борлысай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2019 жылға арналған Борлысай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2020 жылға арналған Борлысай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2019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2020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Көктерек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2019 жылға арналған Көктерек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2020 жылға арналған Көктерек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Мыңбұлақ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2019 жылға арналған Мыңбұлақ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2020 жылға арналған Мыңбұлақ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Шаян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Бәйдiбек аудандық мәслихатының 10.12.2018 </w:t>
      </w:r>
      <w:r>
        <w:rPr>
          <w:rFonts w:ascii="Times New Roman"/>
          <w:b w:val="false"/>
          <w:i w:val="false"/>
          <w:color w:val="ff0000"/>
          <w:sz w:val="28"/>
        </w:rPr>
        <w:t>№ 34/208</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2019 жылға арналған Шаян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2020 жылға арналған Шаян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