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094" w14:textId="6e82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2017 жылғы 18 мамырдағы № 176 қаулысы. Оңтүстiк Қазақстан облысының Әдiлет департаментiнде 2017 жылғы 9 маусымда № 4120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Республикасының 2004 жылғы 9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Қазығұрт ауданында қоғамдық тәртіпті қамтамасыз етуге қатысатын азаматтарды көтермелеудің түрлері мен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Қазығұрт ауданында қоғамдық тәртіпті қамтамасыз етуге қатысатын азаматтарға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С.А.Тұрсынқұловқа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6"/>
        <w:gridCol w:w="4174"/>
      </w:tblGrid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"Оңтүстік Қазақстан облысы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істер департаменті Қазығұрт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ішкі істер 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________________Б.Б. Зиятаев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"22" 05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ауданында қоғамдық тәртіпті қамтамасыз етуге қатысатын азаматтарды көтермелеудің түрлері мен тәртібі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Осы қоғамдық тәртіпті қамтамасыз етуге қатысатын азаматтарды көтермелеудің тәртібі Қазығұрт ауданында қоғамдық тәртіпті қамтамасыз етуге қатысатын азаматтарды көтермелеудің түрлері мен тәртібін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Қоғамдық тәртiптi қамтамасыз ету жөнiндегi iс-шараларға азаматтарды тарту Қазақстан Республикасы Ішкі істер министрінің 2004 жылғы 27 қарашадағы № 641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Бақылау және қадағалау функцияларына байланысты емес, қоғамдық тәртiптi қамтамасыз ету жөнiндегi iс-шараларға азаматтарды тарту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 олардың нысандары мен түрлерiне сәйкес (Нормативтік құқықтық актілерді мемлекеттік тіркеу тізілімінде № 3326 тіркелген)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(бұдан әрi – Комиссия) қарайды.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Қоғамдық тәртiптi қамтамасыз етуге белсендi қатысатын азаматтарды көтермелеу туралы ұсынымды Комиссияға қарауға "Оңтүстік Қазақстан облысының iшкi iстер департаментi Қазығұрт ауданының ішкі істер бөлімі" мемлекеттiк мекемесi (бұдан әрi – ішкі істер бөлімі) енгiзедi.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Комиссия қабылдайтын шешiм көтермелеу үшiн негiз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Көтермелеу түрлерiн, соның iшiнде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Қоғамдық тәртіпті қамтамасыз етуге қатысатын азаматтарды көтермелеудің түрлері: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Қазығұрт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құнды сыйлық.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Ақшалай сыйақыны төлеу және құнды сыйлықты алу үшiн Комиссия қабылдайтын шешiмге сәйкес, қосымша ішкі істер бөлімі бастығының бұйрығы шығарылады.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Ішкі істер бөлімі ақшалай сыйақыны төлеудi және бағалы сыйлықты алуды облыстық бюджет қаражаты есебiнен жүргiзедi.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Көтермелеулердi төлеуге қаражат облыстық бюджетте, Оңтүстік Қазақстан облысының ішкі істер департаменті 252 003 "Қоғамдық тәртiптi қамтамасыз етуге қатысатын азаматтарды көтермелеу" бюджеттiк бағдарламасымен көзделедi.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Қоғамдық тәртiптi қамтамасыз етуге қосқан үлесi үшiн азаматтарға Оңтүстік Қазақстан облысы Қазығұрт ауданының Құрмет грамотасын, ақшалай сыйақы, бағалы сыйлықтар берудi ішкі істер бөлімі салтанатты жағдайда жүзеге асырады.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ауданында қоғамдық тәртіпті қамтамасыз етуге қатысатын азаматтарға ақшалай сыйақының мөлшері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10 есептiк айлық есептiк көрсеткiштен аспайтын мөлшердегi ақшалай сыйақы.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Бағасы 10 есептiк айлық есептiк көрсеткiштен аспайтын құнды сыйлық.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