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264a" w14:textId="f412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2016 жылғы 22 желтоқсандағы № 12/61-VІ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аудандық мәслихатының 2017 жылғы 11 шілдедегі № 18/108-VI шешiмi. Оңтүстiк Қазақстан облысының Әдiлет департаментiнде 2017 жылғы 17 шілдеде № 4149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27 маусымдағы № 13/143-VI Оңтүстік Қазақстан облыстық мәслихатының 2016 жылғы 9 желтоқсандағы № 8/74-VІ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4132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мәслихаттың 2016 жылғы 22 желтоқсандағы № 12/61-VI "2017-2019 жылдарға арналған аудандық бюджет туралы" (Нормативтік құқықтық актілерді мемлекеттік тіркеу тізілімінде № 3950 тіркелген, 2017 жылы 13 қаңтардағы "Қазығұрт тынысы" газетінде және 2017 жылғы 16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ауданының 2017-2019 жылдарға арналған аудандық бюджеті 1 қосымшаға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18 946 514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1 480 588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17 464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17 429 109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19 042 132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134 248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153 157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229 866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153 157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18 909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95 618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18/108-VІ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 андағы № 12/61-VІ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18 946 514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1 480 588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17 429 109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17 429 109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4"/>
        <w:gridCol w:w="5798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19 042 132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283 891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11 471 957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1 549 064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9 103 743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7 086 507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7 045 750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2 017 236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2 017 236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1 241 828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963 947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238 299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2 081 429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18/108-VІ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12/61-VІ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инвестициялық жобалар (бағдарламалар)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18/108-VI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12/61-VІ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19"/>
        <w:gridCol w:w="1112"/>
        <w:gridCol w:w="1112"/>
        <w:gridCol w:w="3022"/>
        <w:gridCol w:w="2138"/>
        <w:gridCol w:w="116"/>
        <w:gridCol w:w="116"/>
        <w:gridCol w:w="116"/>
        <w:gridCol w:w="116"/>
        <w:gridCol w:w="234"/>
        <w:gridCol w:w="2580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ауыл округінің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Шарапхана ауыл округінің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 ауыл округінің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Қарабау ауыл округінің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Сабыр Рақымов ауыл округінің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Қарақозы Абдалиев ауыл округінің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Қызылқия ауыл округінің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Шанақ ауыл округінің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Шарбұлақ ауыл округінің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Жаңабазар ауыл округінің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Тұрбат ауыл округінің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 ауыл округінің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Жігерген ауыл округінің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18/108-VІ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12/61-VІ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функцияларын іске асыру үшін жергілікті өзін-өзі басқару органдарына берілетін ағымдағы нысаналы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2674"/>
        <w:gridCol w:w="6960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Шарапхана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Қарабау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Сабыр Рақымов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Қарақозы Абдалиев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Қызылқия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Шанақ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Шарбұлақ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Жаңабазар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Тұрбат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Жігерген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