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a275" w14:textId="084a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22 желтоқсандағы № 12/61-VІ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12 желтоқсандағы № 23/131-VI шешiмi. Оңтүстiк Қазақстан облысының Әдiлет департаментiнде 2017 жылғы 13 желтоқсанда № 4309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22 желтоқсандағы № 12/61-VI "2017-2019 жылдарға арналған аудандық бюджет туралы" (Нормативтік құқықтық актілерді мемлекеттік тіркеу тізілімінде № 3950 тіркелген, 2017 жылы 13 қаңтардағы "Қазығұрт тынысы" газетінде және 2017 жылғы 16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2017-2019 жылдарға арналған аудандық бюджеті тиісінше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18 769 680 мың теңге, оның iшiнде:</w:t>
      </w:r>
    </w:p>
    <w:p>
      <w:pPr>
        <w:spacing w:after="0"/>
        <w:ind w:left="0"/>
        <w:jc w:val="both"/>
      </w:pPr>
      <w:r>
        <w:rPr>
          <w:rFonts w:ascii="Times New Roman"/>
          <w:b w:val="false"/>
          <w:i w:val="false"/>
          <w:color w:val="000000"/>
          <w:sz w:val="28"/>
        </w:rPr>
        <w:t>
      салықтық түсiмдер – 1 467 658 мың теңге;</w:t>
      </w:r>
    </w:p>
    <w:p>
      <w:pPr>
        <w:spacing w:after="0"/>
        <w:ind w:left="0"/>
        <w:jc w:val="both"/>
      </w:pPr>
      <w:r>
        <w:rPr>
          <w:rFonts w:ascii="Times New Roman"/>
          <w:b w:val="false"/>
          <w:i w:val="false"/>
          <w:color w:val="000000"/>
          <w:sz w:val="28"/>
        </w:rPr>
        <w:t>
      салықтық емес түсiмдер – 27 550 мың теңге;</w:t>
      </w:r>
    </w:p>
    <w:p>
      <w:pPr>
        <w:spacing w:after="0"/>
        <w:ind w:left="0"/>
        <w:jc w:val="both"/>
      </w:pPr>
      <w:r>
        <w:rPr>
          <w:rFonts w:ascii="Times New Roman"/>
          <w:b w:val="false"/>
          <w:i w:val="false"/>
          <w:color w:val="000000"/>
          <w:sz w:val="28"/>
        </w:rPr>
        <w:t>
      негізгі капиталды сатудан түсетін түсімдер – 36 054 мың теңге;</w:t>
      </w:r>
    </w:p>
    <w:p>
      <w:pPr>
        <w:spacing w:after="0"/>
        <w:ind w:left="0"/>
        <w:jc w:val="both"/>
      </w:pPr>
      <w:r>
        <w:rPr>
          <w:rFonts w:ascii="Times New Roman"/>
          <w:b w:val="false"/>
          <w:i w:val="false"/>
          <w:color w:val="000000"/>
          <w:sz w:val="28"/>
        </w:rPr>
        <w:t>
      трансферттер түсiмi – 17 238 418 мың теңге;</w:t>
      </w:r>
    </w:p>
    <w:p>
      <w:pPr>
        <w:spacing w:after="0"/>
        <w:ind w:left="0"/>
        <w:jc w:val="both"/>
      </w:pPr>
      <w:r>
        <w:rPr>
          <w:rFonts w:ascii="Times New Roman"/>
          <w:b w:val="false"/>
          <w:i w:val="false"/>
          <w:color w:val="000000"/>
          <w:sz w:val="28"/>
        </w:rPr>
        <w:t>
      2) шығындар – 18 857 609 мың теңге;</w:t>
      </w:r>
    </w:p>
    <w:p>
      <w:pPr>
        <w:spacing w:after="0"/>
        <w:ind w:left="0"/>
        <w:jc w:val="both"/>
      </w:pPr>
      <w:r>
        <w:rPr>
          <w:rFonts w:ascii="Times New Roman"/>
          <w:b w:val="false"/>
          <w:i w:val="false"/>
          <w:color w:val="000000"/>
          <w:sz w:val="28"/>
        </w:rPr>
        <w:t>
      3) таза бюджеттік кредиттеу – 134 248 мың теңге, оның ішінде:</w:t>
      </w:r>
    </w:p>
    <w:p>
      <w:pPr>
        <w:spacing w:after="0"/>
        <w:ind w:left="0"/>
        <w:jc w:val="both"/>
      </w:pPr>
      <w:r>
        <w:rPr>
          <w:rFonts w:ascii="Times New Roman"/>
          <w:b w:val="false"/>
          <w:i w:val="false"/>
          <w:color w:val="000000"/>
          <w:sz w:val="28"/>
        </w:rPr>
        <w:t>
      бюджеттік кредиттер – 153 157 мың теңге;</w:t>
      </w:r>
    </w:p>
    <w:p>
      <w:pPr>
        <w:spacing w:after="0"/>
        <w:ind w:left="0"/>
        <w:jc w:val="both"/>
      </w:pPr>
      <w:r>
        <w:rPr>
          <w:rFonts w:ascii="Times New Roman"/>
          <w:b w:val="false"/>
          <w:i w:val="false"/>
          <w:color w:val="000000"/>
          <w:sz w:val="28"/>
        </w:rPr>
        <w:t>
      бюджеттік кредиттерді өтеу – 18 909 мың теңге;</w:t>
      </w:r>
    </w:p>
    <w:p>
      <w:pPr>
        <w:spacing w:after="0"/>
        <w:ind w:left="0"/>
        <w:jc w:val="both"/>
      </w:pPr>
      <w:r>
        <w:rPr>
          <w:rFonts w:ascii="Times New Roman"/>
          <w:b w:val="false"/>
          <w:i w:val="false"/>
          <w:color w:val="000000"/>
          <w:sz w:val="28"/>
        </w:rPr>
        <w:t>
      4) қаржы активтерімен операциялар бойынша сальдо – 7 440 мың теңге, оның ішінде:</w:t>
      </w:r>
    </w:p>
    <w:p>
      <w:pPr>
        <w:spacing w:after="0"/>
        <w:ind w:left="0"/>
        <w:jc w:val="both"/>
      </w:pPr>
      <w:r>
        <w:rPr>
          <w:rFonts w:ascii="Times New Roman"/>
          <w:b w:val="false"/>
          <w:i w:val="false"/>
          <w:color w:val="000000"/>
          <w:sz w:val="28"/>
        </w:rPr>
        <w:t xml:space="preserve">
      қаржы активтерін сатып алу – 7 440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-229 617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229 617 мың теңге, оның ішінде:</w:t>
      </w:r>
    </w:p>
    <w:p>
      <w:pPr>
        <w:spacing w:after="0"/>
        <w:ind w:left="0"/>
        <w:jc w:val="both"/>
      </w:pPr>
      <w:r>
        <w:rPr>
          <w:rFonts w:ascii="Times New Roman"/>
          <w:b w:val="false"/>
          <w:i w:val="false"/>
          <w:color w:val="000000"/>
          <w:sz w:val="28"/>
        </w:rPr>
        <w:t>
      қарыздар түсімі – 153 157 мың теңге;</w:t>
      </w:r>
    </w:p>
    <w:p>
      <w:pPr>
        <w:spacing w:after="0"/>
        <w:ind w:left="0"/>
        <w:jc w:val="both"/>
      </w:pPr>
      <w:r>
        <w:rPr>
          <w:rFonts w:ascii="Times New Roman"/>
          <w:b w:val="false"/>
          <w:i w:val="false"/>
          <w:color w:val="000000"/>
          <w:sz w:val="28"/>
        </w:rPr>
        <w:t>
      қарыздарды өтеу – 19 158 мың теңге;</w:t>
      </w:r>
    </w:p>
    <w:p>
      <w:pPr>
        <w:spacing w:after="0"/>
        <w:ind w:left="0"/>
        <w:jc w:val="both"/>
      </w:pPr>
      <w:r>
        <w:rPr>
          <w:rFonts w:ascii="Times New Roman"/>
          <w:b w:val="false"/>
          <w:i w:val="false"/>
          <w:color w:val="000000"/>
          <w:sz w:val="28"/>
        </w:rPr>
        <w:t>
      бюджет қаражатының пайдаланылатын қалдықтары – 95 618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У.Копеев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23/131-VІ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18 769 680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1 467 658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707 863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1"/>
        <w:gridCol w:w="1074"/>
        <w:gridCol w:w="2"/>
        <w:gridCol w:w="1074"/>
        <w:gridCol w:w="5797"/>
        <w:gridCol w:w="27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18 857 609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11 589 460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1 420 182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9 236 393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7 335 702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897 742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932 936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268 718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364 087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2 011 422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23/131-VІ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4-қосымша</w:t>
            </w:r>
          </w:p>
        </w:tc>
      </w:tr>
    </w:tbl>
    <w:p>
      <w:pPr>
        <w:spacing w:after="0"/>
        <w:ind w:left="0"/>
        <w:jc w:val="left"/>
      </w:pPr>
      <w:r>
        <w:rPr>
          <w:rFonts w:ascii="Times New Roman"/>
          <w:b/>
          <w:i w:val="false"/>
          <w:color w:val="000000"/>
        </w:rPr>
        <w:t xml:space="preserve"> 2017-2019 жылдарға арналған инвестициялық жобалар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868"/>
        <w:gridCol w:w="1868"/>
        <w:gridCol w:w="58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23/131-VІ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12/61-VІ шешіміне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23/131-VІ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23/131-VІ шешіміне 7-қосымша</w:t>
            </w:r>
          </w:p>
        </w:tc>
      </w:tr>
    </w:tbl>
    <w:p>
      <w:pPr>
        <w:spacing w:after="0"/>
        <w:ind w:left="0"/>
        <w:jc w:val="left"/>
      </w:pPr>
      <w:r>
        <w:rPr>
          <w:rFonts w:ascii="Times New Roman"/>
          <w:b/>
          <w:i w:val="false"/>
          <w:color w:val="000000"/>
        </w:rPr>
        <w:t xml:space="preserve"> 2017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674"/>
        <w:gridCol w:w="6960"/>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Сабыр Рақымов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Қарақозы Абдалиев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Жаңабазар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Тұрбат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ауыл округінің аппараты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