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cfb4" w14:textId="e23c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Алтынтөбе ауыл округі, Алтынтөбе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2017 жылғы 12 желтоқсандағы № 8 қаулысы және Оңтүстік Қазақстан облысы Қазығұрт аудандық мәслихатының 2017 жылғы 12 желтоқсандағы № 23/137-VI шешімі. Оңтүстік Қазақстан облысының Әділет департаментінде 2018 жылғы 8 қаңтарда № 4378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ауданының әкімдігі ҚАУЛЫ ЕТЕДІ және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 Алтынтөбе ауыл округі, Алтынтөбе елді мекенінің барлығы 161,30 гектар жеріне 3,0 гектар жайылым жер қосылып, Алтынтөбе елді мекенінің аумағы 164,30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бірлескен қаулы және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