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35fff" w14:textId="7235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Мақтарал ауданы бойынша коммуналдық қалдықтардың түзілу мен жинақталу нормаларын, тұрмыстық қатты қалдықтарды жинауға, әкетуге, кәдеге жаратуға, қайта өңдеуге және көмуге арналған тарифтерді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Мақтаарал аудандық мәслихатының 2017 жылғы 5 сәуірдегі № 13-99-VI шешiмi. Оңтүстiк Қазақстан облысының Әдiлет департаментiнде 2017 жылғы 20 сәуірде № 4066 болып тiркелдi. Күші жойылды - Түркістан облысы Мақтаарал аудандық мәслихатының 2022 жылғы 28 қыркүйектегі № 24-161-VII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Мақтаарал аудандық мәслихатының 28.09.2022 № 24-161-VII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2) тармақшаларына, "Қазақстан Республикасындағы жергiлiктi мемлекеттiк басқару және өзiн-өзi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"Коммуналдық қалдықтардың түзiлу және жинақталу нормаларын есептеудiң үлгiлiк қағидаларын бекiту туралы" Қазақстан Республикасы Энергетика министрiнiң 2014 жылғы 25 қарашадағы № 145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актiлердi мемлекеттiк тiркеу тiзiлiмiнде № 10030 тiркелген) және "Тұрмыстық қатты қалдықтарды жинауға, әкетуге, кәдеге жаратуға, қайта өңдеуге және көмуге арналған тарифтi есептеу әдiстемесiн бекiту туралы" Қазақстан Республикасы Энергетика министрiнiң 2016 жылғы 1 қыркүйектегi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14285 тіркелген) сәйкес, Мақтарал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Мақтарал ауданы бойынша коммуналдық қалдықтардың түзiлу және жинақталу нормалары осы шешiмнің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Мақтарал ауданы бойынша тұрмыстық қатты қалдықтарды жинауға, әкетуге, кәдеге жаратуға, қайта өңдеуге және көмуге арналған тарифтер осы шешiмге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алғашқы ресми жарияланған күнiнен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М.Жайлымшиев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ауданы бойынша коммуналдық қалдықтардың түзiлу және жинақталу нормалары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қалдықтар жинақталатын объектiлер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Есептiк бiрлiк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 жинақталу нормасы,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және 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тұрғын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1,061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Жатақханалар, интернаттар, балалар үйлерi, қарттар үйлерi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Қонақүйлер, санаторийлер, демалыс үйлерi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Балабақшалар, бөбекжайлар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0,3992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Мекемелер, ұйымдар, офистер, кеңселер, жинақ банктерi, байланыс бөлiмшелерi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қызметкер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Ауруханалар, санаторийлер, өзге де емдеу-сауықтыру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төсек-орын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және өзге де оқу орындары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оқушы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Мейрамханалар, дәмханалар, қоғамдық тамақтану мекемелерi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0,0001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Театрлар, кинотеатрлар, концерт залдары, түнгi клубтар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Мұражайлар, көрмелер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Стадиондар, спорт алаңдары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бойынша 1 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Спорт, би және ойын залдары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дүкендерi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Машиналардан сату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дүкендер, супермаркеттер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Базарлар, сауда павильондары, дүңгiршектер, сөрелер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0,974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Азық-түлiк тауарларының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Өнеркәсiптiк тауарлардың көтерме базалары, қоймалары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қызмет көрсету үйi: халыққа қызмет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Вокзалдар, автовокзалдар, әуежайлар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Жағажайлар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Дәрiханалар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алаңы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Автотұрақтар, автомобильдi жуу орындары, АЖС, гараждар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машина-орын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0,107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Гараж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гаражға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Шаштараздар, косметикалық салондар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 жуатын орындар, химиялық тазалау орындары, тұрмыстық техниканы жөндеу орындары, тiгiн ательесi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Зергерлiк, аяқкиiмдi, сағаттарды жөндеу шеберханалары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және қызмет көрсету орындары (кiлттер жасау және сол сияқтылар.)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жұмыс орны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Моншалар, сауналар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алаңы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3175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аумағында жаппай iс-шаралар ұйымдастыратын заңды ұйымдар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қатысушы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Бау-бақша кооперативтерi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учаске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Мақтарал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5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13-99-VI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Мақтарал ауданы бойынша тұрмыстық қатты қалдықтарды жинауға, әкетуге, кәдеге жаратуға, қайта өңдеуге және көмуге арналған тарифтерi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Есептік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Баға, теңгемен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жинау, әкету тарифтері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емес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Жайлы үйлер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адам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Тұрмыстық қатты қалдықтарды көмуге арналған тарифтері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текше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 қатты қалдықтарды кәдеге жаратуға, қайта өңдеуге арналған тарифтерi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header.xml" Type="http://schemas.openxmlformats.org/officeDocument/2006/relationships/header" Id="rId1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