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9d91" w14:textId="19f9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11 шілдедегі № 16-127-VI шешiмi. Оңтүстiк Қазақстан облысының Әдiлет департаментiнде 2017 жылғы 18 шілдеде № 4159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27 маусымдағы № 13/143-VІ "Оңтүстік Қазақстан облыстық мәслихатының 2016 жылғы 9 желтоқсандағы № 8/74-V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4132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және 2017 жылғы 26 қаңтарда Қазақстан Республикасының нормативтік құқықтық актілерінің эталондық бақылау банкiнде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38 840 940 мың теңге, оның iшiнде:</w:t>
      </w:r>
    </w:p>
    <w:p>
      <w:pPr>
        <w:spacing w:after="0"/>
        <w:ind w:left="0"/>
        <w:jc w:val="both"/>
      </w:pPr>
      <w:r>
        <w:rPr>
          <w:rFonts w:ascii="Times New Roman"/>
          <w:b w:val="false"/>
          <w:i w:val="false"/>
          <w:color w:val="000000"/>
          <w:sz w:val="28"/>
        </w:rPr>
        <w:t>
      салықтық түсiмдер – 2 118 858 мың теңге;</w:t>
      </w:r>
    </w:p>
    <w:p>
      <w:pPr>
        <w:spacing w:after="0"/>
        <w:ind w:left="0"/>
        <w:jc w:val="both"/>
      </w:pPr>
      <w:r>
        <w:rPr>
          <w:rFonts w:ascii="Times New Roman"/>
          <w:b w:val="false"/>
          <w:i w:val="false"/>
          <w:color w:val="000000"/>
          <w:sz w:val="28"/>
        </w:rPr>
        <w:t>
      салықтық емес түсiмдер – 37 543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36 674 539 мың теңге;</w:t>
      </w:r>
    </w:p>
    <w:p>
      <w:pPr>
        <w:spacing w:after="0"/>
        <w:ind w:left="0"/>
        <w:jc w:val="both"/>
      </w:pPr>
      <w:r>
        <w:rPr>
          <w:rFonts w:ascii="Times New Roman"/>
          <w:b w:val="false"/>
          <w:i w:val="false"/>
          <w:color w:val="000000"/>
          <w:sz w:val="28"/>
        </w:rPr>
        <w:t>
      2) шығындар – 39 044 847 мың теңге;</w:t>
      </w:r>
    </w:p>
    <w:p>
      <w:pPr>
        <w:spacing w:after="0"/>
        <w:ind w:left="0"/>
        <w:jc w:val="both"/>
      </w:pPr>
      <w:r>
        <w:rPr>
          <w:rFonts w:ascii="Times New Roman"/>
          <w:b w:val="false"/>
          <w:i w:val="false"/>
          <w:color w:val="000000"/>
          <w:sz w:val="28"/>
        </w:rPr>
        <w:t>
      3) таза бюджеттiк кредиттеу – 307 097 мың теңге, оның ішінде:</w:t>
      </w:r>
    </w:p>
    <w:p>
      <w:pPr>
        <w:spacing w:after="0"/>
        <w:ind w:left="0"/>
        <w:jc w:val="both"/>
      </w:pPr>
      <w:r>
        <w:rPr>
          <w:rFonts w:ascii="Times New Roman"/>
          <w:b w:val="false"/>
          <w:i w:val="false"/>
          <w:color w:val="000000"/>
          <w:sz w:val="28"/>
        </w:rPr>
        <w:t>
      бюджеттік кредиттер – 408 420 мың теңге;</w:t>
      </w:r>
    </w:p>
    <w:p>
      <w:pPr>
        <w:spacing w:after="0"/>
        <w:ind w:left="0"/>
        <w:jc w:val="both"/>
      </w:pPr>
      <w:r>
        <w:rPr>
          <w:rFonts w:ascii="Times New Roman"/>
          <w:b w:val="false"/>
          <w:i w:val="false"/>
          <w:color w:val="000000"/>
          <w:sz w:val="28"/>
        </w:rPr>
        <w:t>
      бюджеттік кредиттерді өтеу – 101 323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xml:space="preserve">
      қаржы активтерін сатып алу – 0;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- 511 004 мың теңге;</w:t>
      </w:r>
    </w:p>
    <w:p>
      <w:pPr>
        <w:spacing w:after="0"/>
        <w:ind w:left="0"/>
        <w:jc w:val="both"/>
      </w:pPr>
      <w:r>
        <w:rPr>
          <w:rFonts w:ascii="Times New Roman"/>
          <w:b w:val="false"/>
          <w:i w:val="false"/>
          <w:color w:val="000000"/>
          <w:sz w:val="28"/>
        </w:rPr>
        <w:t>
      6) бюджет тапшылығын қаржыландыру – 511 004 мың теңге, оның ішінде:</w:t>
      </w:r>
    </w:p>
    <w:p>
      <w:pPr>
        <w:spacing w:after="0"/>
        <w:ind w:left="0"/>
        <w:jc w:val="both"/>
      </w:pPr>
      <w:r>
        <w:rPr>
          <w:rFonts w:ascii="Times New Roman"/>
          <w:b w:val="false"/>
          <w:i w:val="false"/>
          <w:color w:val="000000"/>
          <w:sz w:val="28"/>
        </w:rPr>
        <w:t>
      қарыздар түсімі – 408 420 мың теңге;</w:t>
      </w:r>
    </w:p>
    <w:p>
      <w:pPr>
        <w:spacing w:after="0"/>
        <w:ind w:left="0"/>
        <w:jc w:val="both"/>
      </w:pPr>
      <w:r>
        <w:rPr>
          <w:rFonts w:ascii="Times New Roman"/>
          <w:b w:val="false"/>
          <w:i w:val="false"/>
          <w:color w:val="000000"/>
          <w:sz w:val="28"/>
        </w:rPr>
        <w:t>
      қарыздарды өтеу – 100 672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 11</w:t>
            </w:r>
            <w:r>
              <w:br/>
            </w:r>
            <w:r>
              <w:rPr>
                <w:rFonts w:ascii="Times New Roman"/>
                <w:b w:val="false"/>
                <w:i w:val="false"/>
                <w:color w:val="000000"/>
                <w:sz w:val="20"/>
              </w:rPr>
              <w:t>шілдедегі № 16-127-VI</w:t>
            </w:r>
            <w:r>
              <w:br/>
            </w:r>
            <w:r>
              <w:rPr>
                <w:rFonts w:ascii="Times New Roman"/>
                <w:b w:val="false"/>
                <w:i w:val="false"/>
                <w:color w:val="000000"/>
                <w:sz w:val="20"/>
              </w:rPr>
              <w:t>шешіміне 1-қосымша</w:t>
            </w:r>
            <w:r>
              <w:br/>
            </w:r>
            <w:r>
              <w:rPr>
                <w:rFonts w:ascii="Times New Roman"/>
                <w:b w:val="false"/>
                <w:i w:val="false"/>
                <w:color w:val="000000"/>
                <w:sz w:val="20"/>
              </w:rPr>
              <w:t>Мақтарал аудындық</w:t>
            </w:r>
            <w:r>
              <w:br/>
            </w:r>
            <w:r>
              <w:rPr>
                <w:rFonts w:ascii="Times New Roman"/>
                <w:b w:val="false"/>
                <w:i w:val="false"/>
                <w:color w:val="000000"/>
                <w:sz w:val="20"/>
              </w:rPr>
              <w:t>мәслихатының 2016 жылғы 23</w:t>
            </w:r>
            <w:r>
              <w:br/>
            </w:r>
            <w:r>
              <w:rPr>
                <w:rFonts w:ascii="Times New Roman"/>
                <w:b w:val="false"/>
                <w:i w:val="false"/>
                <w:color w:val="000000"/>
                <w:sz w:val="20"/>
              </w:rPr>
              <w:t>желтоқсандағы № 10-68-VI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38 840 940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39 044 847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1 027 054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27 079 053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4 528 099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4 528 099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21 189 179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17 537 253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1 563 590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 11</w:t>
            </w:r>
            <w:r>
              <w:br/>
            </w:r>
            <w:r>
              <w:rPr>
                <w:rFonts w:ascii="Times New Roman"/>
                <w:b w:val="false"/>
                <w:i w:val="false"/>
                <w:color w:val="000000"/>
                <w:sz w:val="20"/>
              </w:rPr>
              <w:t>шілдедегі № 16-127-VI</w:t>
            </w:r>
            <w:r>
              <w:br/>
            </w:r>
            <w:r>
              <w:rPr>
                <w:rFonts w:ascii="Times New Roman"/>
                <w:b w:val="false"/>
                <w:i w:val="false"/>
                <w:color w:val="000000"/>
                <w:sz w:val="20"/>
              </w:rPr>
              <w:t>шешіміне 2-қосымша</w:t>
            </w:r>
            <w:r>
              <w:br/>
            </w:r>
            <w:r>
              <w:rPr>
                <w:rFonts w:ascii="Times New Roman"/>
                <w:b w:val="false"/>
                <w:i w:val="false"/>
                <w:color w:val="000000"/>
                <w:sz w:val="20"/>
              </w:rPr>
              <w:t>Мақтарал аудындық</w:t>
            </w:r>
            <w:r>
              <w:br/>
            </w:r>
            <w:r>
              <w:rPr>
                <w:rFonts w:ascii="Times New Roman"/>
                <w:b w:val="false"/>
                <w:i w:val="false"/>
                <w:color w:val="000000"/>
                <w:sz w:val="20"/>
              </w:rPr>
              <w:t>мәслихатының 2016 жылғы 23</w:t>
            </w:r>
            <w:r>
              <w:br/>
            </w:r>
            <w:r>
              <w:rPr>
                <w:rFonts w:ascii="Times New Roman"/>
                <w:b w:val="false"/>
                <w:i w:val="false"/>
                <w:color w:val="000000"/>
                <w:sz w:val="20"/>
              </w:rPr>
              <w:t>желтоқсандағы № 10-68-VI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798"/>
        <w:gridCol w:w="27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35 999 715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33 880 331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33 880 331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33 880 331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35 813 827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26 958 631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18 182 636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2 533 696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