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c9b9" w14:textId="374c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Мақтарал ауданының коммуналдық меншігіне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Мақтаарал аудандық мәслихатының 2017 жылғы 27 қазандағы № 18-149-VI шешiмi. Оңтүстiк Қазақстан облысының Әдiлет департаментiнде 2017 жылғы 14 қарашада № 4261 болып тiркелдi. Күші жойылды - Түркістан облысы Мақтаарал аудандық мәслихатының 2022 жылғы 10 наурыздағы № 18-102-VII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аудандық мәслихатының 10.03.2022 № 18-102-VII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3) тармақшаcына,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Мақтарал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қосымшаға</w:t>
      </w:r>
      <w:r>
        <w:rPr>
          <w:rFonts w:ascii="Times New Roman"/>
          <w:b w:val="false"/>
          <w:i w:val="false"/>
          <w:color w:val="000000"/>
          <w:sz w:val="28"/>
        </w:rPr>
        <w:t xml:space="preserve"> сәйкес сот шешімімен Мақтарал ауданының коммуналдық меншігіне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"Мақтарал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Мақтарал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шешiм алғашқы ресми жарияланған күнiнен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Е.Жұмаділов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М.Жайлымшиев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 мәслихатының</w:t>
            </w:r>
            <w:r>
              <w:br/>
            </w:r>
            <w:r>
              <w:rPr>
                <w:rFonts w:ascii="Times New Roman"/>
                <w:b w:val="false"/>
                <w:i w:val="false"/>
                <w:color w:val="000000"/>
                <w:sz w:val="20"/>
              </w:rPr>
              <w:t>2017 жылғы 27 қазандағы</w:t>
            </w:r>
            <w:r>
              <w:br/>
            </w:r>
            <w:r>
              <w:rPr>
                <w:rFonts w:ascii="Times New Roman"/>
                <w:b w:val="false"/>
                <w:i w:val="false"/>
                <w:color w:val="000000"/>
                <w:sz w:val="20"/>
              </w:rPr>
              <w:t>№ 18-149-VI шешімімен бекітілген</w:t>
            </w:r>
          </w:p>
        </w:tc>
      </w:tr>
    </w:tbl>
    <w:bookmarkStart w:name="z6" w:id="4"/>
    <w:p>
      <w:pPr>
        <w:spacing w:after="0"/>
        <w:ind w:left="0"/>
        <w:jc w:val="left"/>
      </w:pPr>
      <w:r>
        <w:rPr>
          <w:rFonts w:ascii="Times New Roman"/>
          <w:b/>
          <w:i w:val="false"/>
          <w:color w:val="000000"/>
        </w:rPr>
        <w:t xml:space="preserve"> Сот шешімімен Мақтарал ауданының коммуналдық меншігіне түскен болып танылған иесіз қалдықтарды басқару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Сот шешімімен Мақтарал ауданының коммуналдық меншігіне түскен болып танылған иесіз қалдықтарды басқару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20-1-бабының</w:t>
      </w:r>
      <w:r>
        <w:rPr>
          <w:rFonts w:ascii="Times New Roman"/>
          <w:b w:val="false"/>
          <w:i w:val="false"/>
          <w:color w:val="000000"/>
          <w:sz w:val="28"/>
        </w:rPr>
        <w:t xml:space="preserve"> 5) тармақшасына сәйкес әзірленді және сот шешiмiмен коммуналдық меншiкке түскен болып танылған иесiз қалдықтарды (бұдан әрі – қалдықтар) басқару тәртiбiн айқындайды.</w:t>
      </w:r>
    </w:p>
    <w:bookmarkEnd w:id="6"/>
    <w:bookmarkStart w:name="z9" w:id="7"/>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7"/>
    <w:bookmarkStart w:name="z10" w:id="8"/>
    <w:p>
      <w:pPr>
        <w:spacing w:after="0"/>
        <w:ind w:left="0"/>
        <w:jc w:val="both"/>
      </w:pPr>
      <w:r>
        <w:rPr>
          <w:rFonts w:ascii="Times New Roman"/>
          <w:b w:val="false"/>
          <w:i w:val="false"/>
          <w:color w:val="000000"/>
          <w:sz w:val="28"/>
        </w:rPr>
        <w:t>
      3. Иесіз қалдықтарды басқаруды жергiлiктi атқарушы орган (бұдан әрі – жергiлiктi атқарушы орган) жүзеге асырады.</w:t>
      </w:r>
    </w:p>
    <w:bookmarkEnd w:id="8"/>
    <w:bookmarkStart w:name="z11" w:id="9"/>
    <w:p>
      <w:pPr>
        <w:spacing w:after="0"/>
        <w:ind w:left="0"/>
        <w:jc w:val="both"/>
      </w:pPr>
      <w:r>
        <w:rPr>
          <w:rFonts w:ascii="Times New Roman"/>
          <w:b w:val="false"/>
          <w:i w:val="false"/>
          <w:color w:val="000000"/>
          <w:sz w:val="28"/>
        </w:rPr>
        <w:t>
      4. Қалдықтарды басқару мақсатында жергiлiктi атқарушы орган мүдделі құрылымдық бөлімшелерінің өкілдерінен комиссия құрады (бұдан әрі – Комиссия).</w:t>
      </w:r>
    </w:p>
    <w:bookmarkEnd w:id="9"/>
    <w:p>
      <w:pPr>
        <w:spacing w:after="0"/>
        <w:ind w:left="0"/>
        <w:jc w:val="both"/>
      </w:pPr>
      <w:r>
        <w:rPr>
          <w:rFonts w:ascii="Times New Roman"/>
          <w:b w:val="false"/>
          <w:i w:val="false"/>
          <w:color w:val="000000"/>
          <w:sz w:val="28"/>
        </w:rPr>
        <w:t>
      Қалдықтарды басқару бойынша жұмыстарды ұйымдастыратын орган ретінде Мақтарал ауданының тұрғын үй-коммуналдық шаруашылығы, жолаушылар көлігі және автомобиль жолдары бөлімі болып (бұдан әрі – бөлім) табылады.</w:t>
      </w:r>
    </w:p>
    <w:bookmarkStart w:name="z12" w:id="10"/>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0"/>
    <w:bookmarkStart w:name="z13" w:id="11"/>
    <w:p>
      <w:pPr>
        <w:spacing w:after="0"/>
        <w:ind w:left="0"/>
        <w:jc w:val="left"/>
      </w:pPr>
      <w:r>
        <w:rPr>
          <w:rFonts w:ascii="Times New Roman"/>
          <w:b/>
          <w:i w:val="false"/>
          <w:color w:val="000000"/>
        </w:rPr>
        <w:t xml:space="preserve"> 2. Сот шешімімен Мақтарал ауданының коммуналдық меншігіне түскен болып танылған иесіз қалдықтарды басқару тәртібі</w:t>
      </w:r>
    </w:p>
    <w:bookmarkEnd w:id="11"/>
    <w:bookmarkStart w:name="z14" w:id="12"/>
    <w:p>
      <w:pPr>
        <w:spacing w:after="0"/>
        <w:ind w:left="0"/>
        <w:jc w:val="both"/>
      </w:pPr>
      <w:r>
        <w:rPr>
          <w:rFonts w:ascii="Times New Roman"/>
          <w:b w:val="false"/>
          <w:i w:val="false"/>
          <w:color w:val="000000"/>
          <w:sz w:val="28"/>
        </w:rPr>
        <w:t xml:space="preserve">
      6. Қалдықтарды есепке алу, сақтау, бағалау және одан әрi пайдалану Қазақстан Республикасы Үкіметінің 2002 жылғы 26 шілдедегі № 833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атқарылады.</w:t>
      </w:r>
    </w:p>
    <w:bookmarkEnd w:id="12"/>
    <w:bookmarkStart w:name="z15" w:id="13"/>
    <w:p>
      <w:pPr>
        <w:spacing w:after="0"/>
        <w:ind w:left="0"/>
        <w:jc w:val="both"/>
      </w:pPr>
      <w:r>
        <w:rPr>
          <w:rFonts w:ascii="Times New Roman"/>
          <w:b w:val="false"/>
          <w:i w:val="false"/>
          <w:color w:val="000000"/>
          <w:sz w:val="28"/>
        </w:rPr>
        <w:t>
      7.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w:t>
      </w:r>
    </w:p>
    <w:bookmarkEnd w:id="13"/>
    <w:bookmarkStart w:name="z16" w:id="14"/>
    <w:p>
      <w:pPr>
        <w:spacing w:after="0"/>
        <w:ind w:left="0"/>
        <w:jc w:val="both"/>
      </w:pPr>
      <w:r>
        <w:rPr>
          <w:rFonts w:ascii="Times New Roman"/>
          <w:b w:val="false"/>
          <w:i w:val="false"/>
          <w:color w:val="000000"/>
          <w:sz w:val="28"/>
        </w:rPr>
        <w:t>
      8.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4"/>
    <w:bookmarkStart w:name="z17" w:id="15"/>
    <w:p>
      <w:pPr>
        <w:spacing w:after="0"/>
        <w:ind w:left="0"/>
        <w:jc w:val="both"/>
      </w:pPr>
      <w:r>
        <w:rPr>
          <w:rFonts w:ascii="Times New Roman"/>
          <w:b w:val="false"/>
          <w:i w:val="false"/>
          <w:color w:val="000000"/>
          <w:sz w:val="28"/>
        </w:rPr>
        <w:t>
      9. Қалдықтар сатылғаннан,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w:t>
      </w:r>
    </w:p>
    <w:bookmarkEnd w:id="15"/>
    <w:bookmarkStart w:name="z18" w:id="16"/>
    <w:p>
      <w:pPr>
        <w:spacing w:after="0"/>
        <w:ind w:left="0"/>
        <w:jc w:val="left"/>
      </w:pPr>
      <w:r>
        <w:rPr>
          <w:rFonts w:ascii="Times New Roman"/>
          <w:b/>
          <w:i w:val="false"/>
          <w:color w:val="000000"/>
        </w:rPr>
        <w:t xml:space="preserve"> 3. Қорытынды ережелер</w:t>
      </w:r>
    </w:p>
    <w:bookmarkEnd w:id="16"/>
    <w:bookmarkStart w:name="z19" w:id="17"/>
    <w:p>
      <w:pPr>
        <w:spacing w:after="0"/>
        <w:ind w:left="0"/>
        <w:jc w:val="both"/>
      </w:pPr>
      <w:r>
        <w:rPr>
          <w:rFonts w:ascii="Times New Roman"/>
          <w:b w:val="false"/>
          <w:i w:val="false"/>
          <w:color w:val="000000"/>
          <w:sz w:val="28"/>
        </w:rPr>
        <w:t>
      10. Қалдықтармен жұмыс iстеу барысында Қазақстан Республикасының экологиялық заңнамасында көзделген талаптар сақталады.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