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6fd8" w14:textId="7ea6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2016 жылғы 22 желтоқсандағы № 8/1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аудандық мәслихатының 2017 жылғы 6 ақпандағы № 9/1 шешiмi. Оңтүстiк Қазақстан облысының Әдiлет департаментiнде 2017 жылғы 10 ақпанда № 3967 болып тiркелдi. 2018 жылдың 1 қаңтарына дейiн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25 қаңтардағы № 10/102-VІ "Оңтүстік Қазақстан облыстық мәслихатының 2016 жылғы 9 желтоқсандағы № 8/74-V "2017-2019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3958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2016 жылғы 22 желтоқсандағы № 8/1 "2017-2019 жылдарға арналған аудандық бюджет туралы" (Нормативтік құқықтық актілерді мемлекеттік тіркеу тізілімінде 3932 нөмірімен тіркелген, 2017 жылғы 21 қаңтардағы "Ордабасы оттары"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2017-2019 жылдарға арналған аудандық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16 591 495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987 185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15 561 123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16 789 989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52 529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- 251 023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251 023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198 494 мың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2017 жылға арналған аудан бюджетіне берілетін ағымдағы нысаналы трансферттердің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өтілетін өткен мұғалімдерге үстемеақы төлеу үшін және оқу кезеңінде негізгі қызметкерді алмастырғаны үшін мұғалімдерге үстемеақы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келісілген қаржылай көмекті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шеңберінде, еңбек нарығын дамытуға бағытталған, іс-шараларын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қызметкер стандарттарын енгізуге және мүгедектердің құқықтарын қамтамасыз ету және өмір сүру сапасын жақсарту жөніндегі іс-шараларға;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қорғау шараларын іске асыру үшін.".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191"/>
        <w:gridCol w:w="1348"/>
        <w:gridCol w:w="4933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16 591 495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987 185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318 102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318 102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15 561 123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15 561 123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16 789 989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319 304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11 233 012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1 672 097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1 280 928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1 280 928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8 992 597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6 633 610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6 534 271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2 358 987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2 358 987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932 943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және көгаландыру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 туризм және ақпараттық кеңістік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96 405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халының басқа да тілдерін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1 767 489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1 732 489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1 732 489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1 732 489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235 126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-251 023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жылғы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191"/>
        <w:gridCol w:w="1348"/>
        <w:gridCol w:w="4933"/>
        <w:gridCol w:w="9"/>
        <w:gridCol w:w="30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17 708 157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1 017 406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16 631 968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16 631 968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17 708 157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36 933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10 660 932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1 817 743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1 416 473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1 416 473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8 276 291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7 082 512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6 982 173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1 193 779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1 193 779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245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544 023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242 675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және көгаландыру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74 780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3 504 289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1 404 289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1 404 289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1 404 289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191"/>
        <w:gridCol w:w="1348"/>
        <w:gridCol w:w="4933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19 282 393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1 053 245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45 400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18 167 395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18 167 395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Cомасы,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19 282 393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451 805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36 933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10 539 673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2 053 489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7 918 786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7 414 147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7 311 808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567 398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546 078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3 457 385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3 388 169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3 388 169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3 255 054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16 708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және көгаландыру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 туризм және ақпараттық кеңістік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76 780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халының басқа да тілдерін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2 466 456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251 309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2017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07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дамыту, және (немесе) жайластыру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бюджеттен қаржыландырылатын әрбір ауылдық округтік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10"/>
        <w:gridCol w:w="865"/>
        <w:gridCol w:w="865"/>
        <w:gridCol w:w="2351"/>
        <w:gridCol w:w="1663"/>
        <w:gridCol w:w="1547"/>
        <w:gridCol w:w="1320"/>
        <w:gridCol w:w="1321"/>
        <w:gridCol w:w="1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Боржар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Женіс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ШЫҒЫНДАР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824 422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басқарудың жалпы функияларын орындайтын өкілді,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Мектепкедейінгітәрбиежәнеоқыту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Мектепкедейінгібілім беру ұйымдарындамемлекеттікбілім беру тапсырмасыніскеасыруға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Денсаулықсақтау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Денсаулықсақтаусаласындағыөзге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Тұрғынүй-коммуналдықшаруашылық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Елдімекендердікөркейту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80"/>
        <w:gridCol w:w="801"/>
        <w:gridCol w:w="801"/>
        <w:gridCol w:w="2178"/>
        <w:gridCol w:w="1223"/>
        <w:gridCol w:w="1223"/>
        <w:gridCol w:w="1433"/>
        <w:gridCol w:w="1223"/>
        <w:gridCol w:w="1224"/>
        <w:gridCol w:w="1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Торткол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ШЫҒЫНДАР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басқарудың жалпы функияларын орындайтын өкілді,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Мектепкедейінгітәрбиежәнеоқыту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Мектепкедейінгібілім беру ұйымдарындамемлекеттікбілім беру тапсырмасыніскеасыруға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Денсаулықсақтау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Денсаулықсақтаусаласындағыөзге де қызметтер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Тұрғынүй-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коммуналдықшаруашылық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Елдімекендердікөркейту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