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a961" w14:textId="e09a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Ордабасы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Ордабасы ауданы әкiмдiгiнiң 2017 жылғы 24 наурыздағы № 101 қаулысы. Оңтүстiк Қазақстан облысының Әдiлет департаментiнде 2017 жылғы 5 сәуірде № 4011 болып тiркелдi. Күші жойылды - Оңтүстiк Қазақстан облысы Ордабасы ауданы әкiмдiгiнiң 2018 жылғы 23 мамырдағы № 193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Ордабасы ауданы әкімдігінің 23.05.2018 № 193 (алғашқы ресми жарияланған күнiнен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Ордабасы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Ордабасы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Ордабасы ауданы әкімдігінің 2016 жылғы 29 ақпандағы № 108 "Б" корпусындағы аудандық бюджеттен қаржыландырылатын атқарушы органдардың мемлекеттік әкімшілік қызметшілері мен Ордабасы ауданы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3693 нөмірімен тіркелген, 2016 жылы 16 сәуірде аудандық "Ордабасы оттары" газетінде ресми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А.Оралбаевқа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2017 жылғы 24 наурыздағы</w:t>
            </w:r>
            <w:r>
              <w:br/>
            </w:r>
            <w:r>
              <w:rPr>
                <w:rFonts w:ascii="Times New Roman"/>
                <w:b w:val="false"/>
                <w:i w:val="false"/>
                <w:color w:val="000000"/>
                <w:sz w:val="20"/>
              </w:rPr>
              <w:t>№ 101 қаулысымен бекітілген</w:t>
            </w:r>
          </w:p>
        </w:tc>
      </w:tr>
    </w:tbl>
    <w:bookmarkStart w:name="z7" w:id="5"/>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Ордабасы ауданы әкімі аппараты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Ордабасы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Ордабасы ауданы әкімі аппараты мемлекеттік әкімшілік қызметшілерінің (бұдан әрі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корпусының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корпусының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p>
      <w:pPr>
        <w:spacing w:after="0"/>
        <w:ind w:left="0"/>
        <w:jc w:val="both"/>
      </w:pPr>
      <w:r>
        <w:rPr>
          <w:rFonts w:ascii="Times New Roman"/>
          <w:b w:val="false"/>
          <w:i w:val="false"/>
          <w:color w:val="000000"/>
          <w:sz w:val="28"/>
        </w:rPr>
        <w:t>
      Аудандық бюджеттен қаржыландырылатын атқарушы органдардың басшылары мен ауылдық округтер әкімдері үшін бағалау аудан әкімі немесе оның уәкілеттік беруімен оның орынбасарларының бірі жүргізеді.</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қалыптастырды.</w:t>
      </w:r>
    </w:p>
    <w:bookmarkEnd w:id="2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15.Лауазымдық міндеттерді орындауды бағалау негізгі, көтермелеу және айыппұл балдарынан құрылады.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0" w:id="28"/>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 көздері ретінде персоналды басқару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келесі шәкіл бойынша:</w:t>
      </w:r>
    </w:p>
    <w:bookmarkEnd w:id="36"/>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39" w:id="37"/>
    <w:p>
      <w:pPr>
        <w:spacing w:after="0"/>
        <w:ind w:left="0"/>
        <w:jc w:val="left"/>
      </w:pPr>
      <w:r>
        <w:rPr>
          <w:rFonts w:ascii="Times New Roman"/>
          <w:b/>
          <w:i w:val="false"/>
          <w:color w:val="000000"/>
        </w:rPr>
        <w:t xml:space="preserve"> 5.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балға(қоса алғанда)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33. Жылдың қорытынды баға келесі шәкіл бойынша:</w:t>
      </w:r>
    </w:p>
    <w:bookmarkEnd w:id="43"/>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6" w:id="44"/>
    <w:p>
      <w:pPr>
        <w:spacing w:after="0"/>
        <w:ind w:left="0"/>
        <w:jc w:val="left"/>
      </w:pPr>
      <w:r>
        <w:rPr>
          <w:rFonts w:ascii="Times New Roman"/>
          <w:b/>
          <w:i w:val="false"/>
          <w:color w:val="000000"/>
        </w:rPr>
        <w:t xml:space="preserve"> 6.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8"/>
    <w:bookmarkStart w:name="z51" w:id="49"/>
    <w:p>
      <w:pPr>
        <w:spacing w:after="0"/>
        <w:ind w:left="0"/>
        <w:jc w:val="left"/>
      </w:pPr>
      <w:r>
        <w:rPr>
          <w:rFonts w:ascii="Times New Roman"/>
          <w:b/>
          <w:i w:val="false"/>
          <w:color w:val="000000"/>
        </w:rPr>
        <w:t xml:space="preserve"> 7.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Ордабасы</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w:t>
      </w:r>
      <w:r>
        <w:rPr>
          <w:rFonts w:ascii="Times New Roman"/>
          <w:b w:val="false"/>
          <w:i w:val="false"/>
          <w:color w:val="000000"/>
          <w:sz w:val="28"/>
        </w:rPr>
        <w:t>жыл</w:t>
      </w:r>
      <w:r>
        <w:br/>
      </w:r>
      <w:r>
        <w:rPr>
          <w:rFonts w:ascii="Times New Roman"/>
          <w:b w:val="false"/>
          <w:i/>
          <w:color w:val="000000"/>
          <w:sz w:val="28"/>
        </w:rPr>
        <w:t xml:space="preserve">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лауазымы:__________________________________________________</w:t>
      </w:r>
      <w:r>
        <w:br/>
      </w:r>
      <w:r>
        <w:rPr>
          <w:rFonts w:ascii="Times New Roman"/>
          <w:b w:val="false"/>
          <w:i w:val="false"/>
          <w:color w:val="000000"/>
          <w:sz w:val="28"/>
        </w:rPr>
        <w:t>Қызметшінің құрылымдық бөлімшесінің атауы:______________________________</w:t>
      </w:r>
      <w:r>
        <w:br/>
      </w:r>
      <w:r>
        <w:rPr>
          <w:rFonts w:ascii="Times New Roman"/>
          <w:b w:val="false"/>
          <w:i w:val="false"/>
          <w:color w:val="000000"/>
          <w:sz w:val="28"/>
        </w:rPr>
        <w:t>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Мақсаттық көрсеткіштер мемлекеттік органның стратегиялық мақсатына</w:t>
      </w:r>
      <w:r>
        <w:br/>
      </w:r>
      <w:r>
        <w:rPr>
          <w:rFonts w:ascii="Times New Roman"/>
          <w:b w:val="false"/>
          <w:i w:val="false"/>
          <w:color w:val="000000"/>
          <w:sz w:val="28"/>
        </w:rPr>
        <w:t>(мақсаттарына), олар болмаған жағдайда қызметшінің функционалдық міндеттеріне</w:t>
      </w:r>
      <w:r>
        <w:br/>
      </w:r>
      <w:r>
        <w:rPr>
          <w:rFonts w:ascii="Times New Roman"/>
          <w:b w:val="false"/>
          <w:i w:val="false"/>
          <w:color w:val="000000"/>
          <w:sz w:val="28"/>
        </w:rPr>
        <w:t>сәйкестігін есепке ала отыра анықталады.</w:t>
      </w:r>
      <w:r>
        <w:br/>
      </w:r>
      <w:r>
        <w:rPr>
          <w:rFonts w:ascii="Times New Roman"/>
          <w:b w:val="false"/>
          <w:i w:val="false"/>
          <w:color w:val="000000"/>
          <w:sz w:val="28"/>
        </w:rPr>
        <w:t>
       Мақсаттық көрсеткіштердің саны төрттен көп емес, оның ішінде жартысы</w:t>
      </w:r>
      <w:r>
        <w:br/>
      </w:r>
      <w:r>
        <w:rPr>
          <w:rFonts w:ascii="Times New Roman"/>
          <w:b w:val="false"/>
          <w:i w:val="false"/>
          <w:color w:val="000000"/>
          <w:sz w:val="28"/>
        </w:rPr>
        <w:t>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Ордабасы</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084"/>
        <w:gridCol w:w="1338"/>
        <w:gridCol w:w="1340"/>
        <w:gridCol w:w="2476"/>
        <w:gridCol w:w="1825"/>
        <w:gridCol w:w="1826"/>
        <w:gridCol w:w="523"/>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Көтермеленетiн көрсеткіштер мен қызмет түрлері туралы мәліметтер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Ордабасы</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Ордабасы</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 xml:space="preserve"> (тоқсан және (немесе) жыл)</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w:t>
            </w:r>
            <w:r>
              <w:rPr>
                <w:rFonts w:ascii="Times New Roman"/>
                <w:b w:val="false"/>
                <w:i/>
                <w:color w:val="000000"/>
                <w:sz w:val="20"/>
              </w:rPr>
              <w:t>болған жағдайда</w:t>
            </w:r>
            <w:r>
              <w:rPr>
                <w:rFonts w:ascii="Times New Roman"/>
                <w:b w:val="false"/>
                <w:i w:val="false"/>
                <w:color w:val="000000"/>
                <w:sz w:val="20"/>
              </w:rPr>
              <w:t>)</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