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1311b" w14:textId="fd13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ауданы аумағындағы көшпелі сауданы жүзеге асыру үшін арнайы бөлінген орындарды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Ордабасы ауданы әкiмдiгiнiң 2017 жылғы 18 тамыздағы № 333 қаулысы. Оңтүстiк Қазақстан облысының Әдiлет департаментiнде 2017 жылғы 25 тамызда № 4199 болып тiркелдi. Күші жойылды - Түркістан облысы Ордабасы ауданы әкiмдiгiнiң 2023 жылғы 1 тамыздағы № 247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Ордабасы ауданы әкiмдiгiнiң 01.08.2023 № 247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Қаулының тақырыбы мемлекеттік тілінде жаңа редакцияда, орыс тіліндегі мәтіні өзгермейді - Түркістан облысы Ордабасы ауданы әкiмдiгiнiң 30.12.2020 </w:t>
      </w:r>
      <w:r>
        <w:rPr>
          <w:rFonts w:ascii="Times New Roman"/>
          <w:b w:val="false"/>
          <w:i w:val="false"/>
          <w:color w:val="000000"/>
          <w:sz w:val="28"/>
        </w:rPr>
        <w:t>№ 652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Республикасының 2004 жылғы 12 сәуірдегі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"Ішкі сауда қағидаларын бекіту туралы" Қазақстан Республикасы Ұлттық экономика министрінің міндетін атқарушының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сәйкес, Ордабасы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Ордабасы ауданының аумағында көшпелі сауданы жүзеге асыру үшін арнайы бөлінген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Түркістан облысы Ордабасы ауданы әкiмдiгiнiң 30.12.2020 </w:t>
      </w:r>
      <w:r>
        <w:rPr>
          <w:rFonts w:ascii="Times New Roman"/>
          <w:b w:val="false"/>
          <w:i w:val="false"/>
          <w:color w:val="000000"/>
          <w:sz w:val="28"/>
        </w:rPr>
        <w:t>№ 652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Б.Омарбековке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Р.Кайпжанов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18 тамыздағы №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Ордабасы ауданының аумағында көшпелі сауданы жүзеге асыру үшін арнайы бөлінген орындар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Түркістан облысы Ордабасы ауданы әкiмдiгiнiң 30.12.2020 </w:t>
      </w:r>
      <w:r>
        <w:rPr>
          <w:rFonts w:ascii="Times New Roman"/>
          <w:b w:val="false"/>
          <w:i w:val="false"/>
          <w:color w:val="ff0000"/>
          <w:sz w:val="28"/>
        </w:rPr>
        <w:t>№ 652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округінің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Орналасқан 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Қараспан ауыл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Қараспан елді мекені, С.Байболатов және Ш.Бимырза көшелерінің қиылысы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Бөржар ауыл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Ұялыжар елді мекені, Төлеби және Ж.Жабаев көшелерінің қиылысы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ауыл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елді мекені, С.Қожанов көшесінің бойы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елді мекені, Б.Кенжебаев көшесінің бойындағы "Жетібай А" наубайханасы мен "Қарабала" шаруақожалығы ғимаратының арасы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 ауыл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 елді мекені, Т.Қабылұлы көшесінің бойы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Төрткүл ауыл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Төрткүл елді мекені, Самара –Шымкент М-32 Республикалық маңызы бар автомобиль жолының бойы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 ауыл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 елді мекені, Райымбек батыр көшесінің бойы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 ауыл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 елді мекені, Қажымұқан және М.Маметова көшелерінің қиылысы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Шұбарсу ауыл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Шұбарсу елді мекені, Д.Қонаев көшесінің бойы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Қажымұхан ауыл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Темірлан елді мекені, Қажымұқан көшесінің бойы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