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f2f7" w14:textId="2e1f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2016 жылғы 22 желтоқсандағы № 8/1 "2017-2019 жылдарға арналған аудандық бюджет туралы" шешіміне өзгерістертер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12 желтоқсандағы № 20/1 шешiмi. Оңтүстiк Қазақстан облысының Әдiлет департаментiнде 2017 жылғы 14 желтоқсанда № 4317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17/205-IV "Оңтүстік Қазақстан облыстық мәслихатының 2016 жылғы 9 желтоқсандағы № 8/74- IV "2017-2019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2016 жылғы 22 желтоқсандағы № 8/1 "2017-2019 жылдарға арналған аудандық бюджет туралы" (Нормативтік құқықтық актілерді мемлекеттік тіркеу тізілімінде 3932 нөмірімен тіркелген, 2017 жылғы 21 қаңтардағы "Ордабасы оттары" газетінде және 2017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еңгізілсін: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2017-2019 жылдарға арналған аудандық бюджеті тиісінше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17 407 635 мың теңге, оның ішінде:</w:t>
      </w:r>
    </w:p>
    <w:p>
      <w:pPr>
        <w:spacing w:after="0"/>
        <w:ind w:left="0"/>
        <w:jc w:val="both"/>
      </w:pPr>
      <w:r>
        <w:rPr>
          <w:rFonts w:ascii="Times New Roman"/>
          <w:b w:val="false"/>
          <w:i w:val="false"/>
          <w:color w:val="000000"/>
          <w:sz w:val="28"/>
        </w:rPr>
        <w:t>
      салықтық түсімдер – 1 601 460 мың теңге;</w:t>
      </w:r>
    </w:p>
    <w:p>
      <w:pPr>
        <w:spacing w:after="0"/>
        <w:ind w:left="0"/>
        <w:jc w:val="both"/>
      </w:pPr>
      <w:r>
        <w:rPr>
          <w:rFonts w:ascii="Times New Roman"/>
          <w:b w:val="false"/>
          <w:i w:val="false"/>
          <w:color w:val="000000"/>
          <w:sz w:val="28"/>
        </w:rPr>
        <w:t>
      салықтық емес түсімдер – 10 447 мың теңге;</w:t>
      </w:r>
    </w:p>
    <w:p>
      <w:pPr>
        <w:spacing w:after="0"/>
        <w:ind w:left="0"/>
        <w:jc w:val="both"/>
      </w:pPr>
      <w:r>
        <w:rPr>
          <w:rFonts w:ascii="Times New Roman"/>
          <w:b w:val="false"/>
          <w:i w:val="false"/>
          <w:color w:val="000000"/>
          <w:sz w:val="28"/>
        </w:rPr>
        <w:t>
      негізгі капиталды сатудан түсетін түсімдер – 29 935 мың теңге;</w:t>
      </w:r>
    </w:p>
    <w:p>
      <w:pPr>
        <w:spacing w:after="0"/>
        <w:ind w:left="0"/>
        <w:jc w:val="both"/>
      </w:pPr>
      <w:r>
        <w:rPr>
          <w:rFonts w:ascii="Times New Roman"/>
          <w:b w:val="false"/>
          <w:i w:val="false"/>
          <w:color w:val="000000"/>
          <w:sz w:val="28"/>
        </w:rPr>
        <w:t>
      трансферттер түсімі – 15 765 793 мың теңге;</w:t>
      </w:r>
    </w:p>
    <w:p>
      <w:pPr>
        <w:spacing w:after="0"/>
        <w:ind w:left="0"/>
        <w:jc w:val="both"/>
      </w:pPr>
      <w:r>
        <w:rPr>
          <w:rFonts w:ascii="Times New Roman"/>
          <w:b w:val="false"/>
          <w:i w:val="false"/>
          <w:color w:val="000000"/>
          <w:sz w:val="28"/>
        </w:rPr>
        <w:t>
      2) шығындар – 17 606 129 мың теңге;</w:t>
      </w:r>
    </w:p>
    <w:p>
      <w:pPr>
        <w:spacing w:after="0"/>
        <w:ind w:left="0"/>
        <w:jc w:val="both"/>
      </w:pPr>
      <w:r>
        <w:rPr>
          <w:rFonts w:ascii="Times New Roman"/>
          <w:b w:val="false"/>
          <w:i w:val="false"/>
          <w:color w:val="000000"/>
          <w:sz w:val="28"/>
        </w:rPr>
        <w:t>
      3) таза бюджеттік кредиттеу – -32 572 мың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32 572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 – - 165 922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165 922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32 572 мың теңге;</w:t>
      </w:r>
    </w:p>
    <w:p>
      <w:pPr>
        <w:spacing w:after="0"/>
        <w:ind w:left="0"/>
        <w:jc w:val="both"/>
      </w:pPr>
      <w:r>
        <w:rPr>
          <w:rFonts w:ascii="Times New Roman"/>
          <w:b w:val="false"/>
          <w:i w:val="false"/>
          <w:color w:val="000000"/>
          <w:sz w:val="28"/>
        </w:rPr>
        <w:t>
      бюджет қаражатының пайдаланылатын қалдықтары – 198 494 мың тенге.".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20/1 шешіміне 1-қосымша</w:t>
            </w:r>
          </w:p>
        </w:tc>
      </w:tr>
    </w:tbl>
    <w:p>
      <w:pPr>
        <w:spacing w:after="0"/>
        <w:ind w:left="0"/>
        <w:jc w:val="left"/>
      </w:pPr>
      <w:r>
        <w:rPr>
          <w:rFonts w:ascii="Times New Roman"/>
          <w:b/>
          <w:i w:val="false"/>
          <w:color w:val="000000"/>
        </w:rPr>
        <w:t xml:space="preserve"> 2017 жылғы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250"/>
        <w:gridCol w:w="5474"/>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17 407 635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15 765 793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17 606 129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6 829 766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20/1 шешіміне 2-қосымша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20/1 шешіміне 3-қосымша</w:t>
            </w:r>
          </w:p>
        </w:tc>
      </w:tr>
    </w:tbl>
    <w:p>
      <w:pPr>
        <w:spacing w:after="0"/>
        <w:ind w:left="0"/>
        <w:jc w:val="left"/>
      </w:pPr>
      <w:r>
        <w:rPr>
          <w:rFonts w:ascii="Times New Roman"/>
          <w:b/>
          <w:i w:val="false"/>
          <w:color w:val="000000"/>
        </w:rPr>
        <w:t xml:space="preserve"> 2017 жылға арналған аудандық бюджете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70"/>
        <w:gridCol w:w="781"/>
        <w:gridCol w:w="781"/>
        <w:gridCol w:w="2123"/>
        <w:gridCol w:w="1501"/>
        <w:gridCol w:w="1397"/>
        <w:gridCol w:w="1193"/>
        <w:gridCol w:w="1193"/>
        <w:gridCol w:w="1193"/>
        <w:gridCol w:w="1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Каракұм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функияларын орындайтын өкілді, атқарушы және басқа органдар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67"/>
        <w:gridCol w:w="775"/>
        <w:gridCol w:w="775"/>
        <w:gridCol w:w="2105"/>
        <w:gridCol w:w="1489"/>
        <w:gridCol w:w="1182"/>
        <w:gridCol w:w="1489"/>
        <w:gridCol w:w="1182"/>
        <w:gridCol w:w="1183"/>
        <w:gridCol w:w="1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Шұбару</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функияларын орындайтын өкілді, атқарушы және басқа органдар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