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7465" w14:textId="881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20 қаңтардағы № 9/48-VI шешiмi. Оңтүстiк Қазақстан облысының Әдiлет департаментiнде 2017 жылғы 24 қаңтарда № 3957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 8/40-VІ "2017-2019 жылдарға арналған аудандық бюджет туралы" (Нормативтік құқықтық актілерді мемлекеттік тіркеу тізілімінде № 3936 нөмірімен тіркелген, 2016 жылғы 30 желтоқсандағы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9 440 317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8 484 417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9 593 841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146 777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153 524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.Осы шешім 2017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9/48-VI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9 440 317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938 475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8 484 417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8 484 417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9 593 841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503 839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430 127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6 004 108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963 567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708 609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4 622 483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4 472 506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364 835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130 172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643 612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312 711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278 356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278 356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252 949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324 430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346 180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122 165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125 627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351 231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345 318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102 617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-146 777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153 524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