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adf2" w14:textId="875a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әкімдігінің 2016 жылғы 10 наурыздағы № 144 "Б"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әкiмдiгiнiң 2017 жылғы 3 наурыздағы № 30 қаулысы. Оңтүстiк Қазақстан облысының Әдiлет департаментiнде 2017 жылғы 9 наурызда № 3990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Отырар ауданы әкімдігінің 2016 жылғы 10 наурыздағы № 144 "Б" корпусындағы аудандық бюджеттен қаржыландырылатын атқарушы органдардың мемлекеттік әкімшілік қызметшілері мен Отырар ауданы әкімі аппараты мемлекеттік әкімшілік қызметшілерінің қызметін бағалаудың әдістемесін бекіту туралы" (Нормативтік құқықтық актілерді мемлекеттік тіркеу тізілімінде № 3676 тіркелген, 2016 жылғы 8 сәуірдегі "Отырар алқабы"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"Отырар ауданы әкімі аппараты" мемлекеттік мекемесі Қазақстан Республикасының заңнамалық актілерінде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ресми жариялануын,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 Отырар ауданы әкімдігінің интернет ресурсына орналасуын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оның алғашқы ресми жарияланған күнінен кейін күнтізбелік он күн өткен соң қолданысқа енгізіледі.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қаулының орындалуын бақылау аудан әкімі аппаратының басшысы А.Құрманға жүктелсін.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Е.Айтаханов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