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0065" w14:textId="ec50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бойынша тұрғын үй көмегiн көрсетудiң мөлшерi мен тәртiбiн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2017 жылғы 5 сәуірдегі № 12/60-VI шешiмi. Оңтүстiк Қазақстан облысының Әдiлет департаментiнде 2017 жылғы 25 сәуірде № 4077 болып тiркелдi. Күші жойылды - Түркістан облысы Отырар аудандық мәслихатының 2020 жылғы 24 маусымдағы № 56/268-VI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аудандық мәслихатының 24.06.2020 № 56/268-VI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11015 тiркелген) сәйкес, Отырар аудандық мәслихаты </w:t>
      </w:r>
      <w:r>
        <w:rPr>
          <w:rFonts w:ascii="Times New Roman"/>
          <w:b/>
          <w:i w:val="false"/>
          <w:color w:val="000000"/>
          <w:sz w:val="28"/>
        </w:rPr>
        <w:t xml:space="preserve">ШЕШIМ </w:t>
      </w:r>
      <w:r>
        <w:rPr>
          <w:rFonts w:ascii="Times New Roman"/>
          <w:b/>
          <w:i w:val="false"/>
          <w:color w:val="000000"/>
          <w:sz w:val="28"/>
        </w:rPr>
        <w:t>ҚАБЫЛДАДЫ</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1. Отырар ауданы бойынша аз қамтамасыз етілген отбасыларға (азаматтарға) тұрғын үй көмегін көрсетудің мөлшері мен тәртібі қосымшаға сәйкес бекітілсін.</w:t>
      </w:r>
    </w:p>
    <w:bookmarkEnd w:id="1"/>
    <w:bookmarkStart w:name="z3" w:id="2"/>
    <w:p>
      <w:pPr>
        <w:spacing w:after="0"/>
        <w:ind w:left="0"/>
        <w:jc w:val="both"/>
      </w:pPr>
      <w:r>
        <w:rPr>
          <w:rFonts w:ascii="Times New Roman"/>
          <w:b w:val="false"/>
          <w:i w:val="false"/>
          <w:color w:val="000000"/>
          <w:sz w:val="28"/>
        </w:rPr>
        <w:t xml:space="preserve">
      2. Отырар аудандық мәслихатының 2014 жылғы 21 ақпандағы </w:t>
      </w:r>
      <w:r>
        <w:rPr>
          <w:rFonts w:ascii="Times New Roman"/>
          <w:b w:val="false"/>
          <w:i w:val="false"/>
          <w:color w:val="000000"/>
          <w:sz w:val="28"/>
        </w:rPr>
        <w:t>№ 23/137-V</w:t>
      </w:r>
      <w:r>
        <w:rPr>
          <w:rFonts w:ascii="Times New Roman"/>
          <w:b w:val="false"/>
          <w:i w:val="false"/>
          <w:color w:val="000000"/>
          <w:sz w:val="28"/>
        </w:rPr>
        <w:t xml:space="preserve"> "Отырар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 мемлекеттік тіркеу тізілімінде № 2586 тіркелген, 2014 жылғы 4 сәуірдегі "Отырар алқабы" газетінде жарияланған және 30 маусымдағы 2014 жылғы </w:t>
      </w:r>
      <w:r>
        <w:rPr>
          <w:rFonts w:ascii="Times New Roman"/>
          <w:b w:val="false"/>
          <w:i w:val="false"/>
          <w:color w:val="000000"/>
          <w:sz w:val="28"/>
        </w:rPr>
        <w:t>№ 26/161-V</w:t>
      </w:r>
      <w:r>
        <w:rPr>
          <w:rFonts w:ascii="Times New Roman"/>
          <w:b w:val="false"/>
          <w:i w:val="false"/>
          <w:color w:val="000000"/>
          <w:sz w:val="28"/>
        </w:rPr>
        <w:t xml:space="preserve"> "Отырар аудандық мәслихатының 2014 жылғы 21 ақпандағы № 23/137-V "Отырар ауданы бойынша аз қамтамасыз етілген отбасыларға (азаматтарға) тұрғын үй көмегін көрсетудің мөлшері мен тәртібін бекіту туралы" шешіміне өзгеріс енгізу туралы" (Нормативтік құқықтық актілер мемлекеттік тіркеу тізілімінде № 2738 тіркелген, 2014 жылғы 7 тамыздағы "Отырар алқабы" газетінде жарияланған) шешімдерінің күші жойылсын.</w:t>
      </w:r>
    </w:p>
    <w:bookmarkEnd w:id="2"/>
    <w:bookmarkStart w:name="z4" w:id="3"/>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"5" сәуірдегі № 12/60-VI</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Отырар ауданы бойынша тұрғын үй көмегін көрсетудің мөлшерімен тәртібі</w:t>
      </w:r>
    </w:p>
    <w:bookmarkEnd w:id="4"/>
    <w:bookmarkStart w:name="z7" w:id="5"/>
    <w:p>
      <w:pPr>
        <w:spacing w:after="0"/>
        <w:ind w:left="0"/>
        <w:jc w:val="both"/>
      </w:pPr>
      <w:r>
        <w:rPr>
          <w:rFonts w:ascii="Times New Roman"/>
          <w:b w:val="false"/>
          <w:i w:val="false"/>
          <w:color w:val="000000"/>
          <w:sz w:val="28"/>
        </w:rPr>
        <w:t xml:space="preserve">
      Осы Отырар ауданы бойынша тұрғын үй көмегін көрсетудің мөлшері мен тәртібі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Отырар ауданы бойынша тұрғын үй көмегін көрсетудің мөлшері мен тәртібін айқындайды.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7"/>
    <w:p>
      <w:pPr>
        <w:spacing w:after="0"/>
        <w:ind w:left="0"/>
        <w:jc w:val="both"/>
      </w:pP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p>
    <w:p>
      <w:pPr>
        <w:spacing w:after="0"/>
        <w:ind w:left="0"/>
        <w:jc w:val="both"/>
      </w:pP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көмегін "Отырар аудандық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p>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көмегiн алуға құқығы бар адамдар.</w:t>
      </w:r>
    </w:p>
    <w:bookmarkStart w:name="z10" w:id="8"/>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8"/>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p>
    <w:p>
      <w:pPr>
        <w:spacing w:after="0"/>
        <w:ind w:left="0"/>
        <w:jc w:val="both"/>
      </w:pP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Start w:name="z11" w:id="9"/>
    <w:p>
      <w:pPr>
        <w:spacing w:after="0"/>
        <w:ind w:left="0"/>
        <w:jc w:val="both"/>
      </w:pPr>
      <w:r>
        <w:rPr>
          <w:rFonts w:ascii="Times New Roman"/>
          <w:b w:val="false"/>
          <w:i w:val="false"/>
          <w:color w:val="000000"/>
          <w:sz w:val="28"/>
        </w:rPr>
        <w:t xml:space="preserve">
      3.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 </w:t>
      </w:r>
    </w:p>
    <w:bookmarkEnd w:id="9"/>
    <w:bookmarkStart w:name="z12" w:id="10"/>
    <w:p>
      <w:pPr>
        <w:spacing w:after="0"/>
        <w:ind w:left="0"/>
        <w:jc w:val="both"/>
      </w:pPr>
      <w:r>
        <w:rPr>
          <w:rFonts w:ascii="Times New Roman"/>
          <w:b w:val="false"/>
          <w:i w:val="false"/>
          <w:color w:val="000000"/>
          <w:sz w:val="28"/>
        </w:rPr>
        <w:t>
      4. Белгiленген нормалар шегiндегi шектi жол берiлетiн шығыстар үлесi жиынтық табыстың 10 пайызы мөлшерiнде белгiленедi.</w:t>
      </w:r>
    </w:p>
    <w:bookmarkEnd w:id="10"/>
    <w:bookmarkStart w:name="z13" w:id="11"/>
    <w:p>
      <w:pPr>
        <w:spacing w:after="0"/>
        <w:ind w:left="0"/>
        <w:jc w:val="left"/>
      </w:pPr>
      <w:r>
        <w:rPr>
          <w:rFonts w:ascii="Times New Roman"/>
          <w:b/>
          <w:i w:val="false"/>
          <w:color w:val="000000"/>
        </w:rPr>
        <w:t xml:space="preserve"> 2. Тұрғын үй көмегін тағайындау тәртібі</w:t>
      </w:r>
    </w:p>
    <w:bookmarkEnd w:id="11"/>
    <w:bookmarkStart w:name="z14" w:id="12"/>
    <w:p>
      <w:pPr>
        <w:spacing w:after="0"/>
        <w:ind w:left="0"/>
        <w:jc w:val="both"/>
      </w:pPr>
      <w:r>
        <w:rPr>
          <w:rFonts w:ascii="Times New Roman"/>
          <w:b w:val="false"/>
          <w:i w:val="false"/>
          <w:color w:val="000000"/>
          <w:sz w:val="28"/>
        </w:rPr>
        <w:t xml:space="preserve">
      5. Тұрғын үй көмегiн тағайындау үшiн көрсетiлетiн қызметтi алушы "Азаматтарға арналған үкiмет" мемлекеттiк корпорациясы" коммерциялық емес акционерлiк қоғамының Оңтүстік Қазақстан облысы бойынша филиалы - "Халыққа қызмет көрсету орталығы" департаментінің Отырар аудандық бөлiмiне – (бұдан әрi – Мемлекеттiк корпорация) немесе www.egov.kz веб-порталына "электрондық үкiметтiң" (бұдан әрi-портал) балама негiзде өтiнiшiмен жүгiнедi және "Тұрғын үй-коммуналдық шаруашылық саласындағы мемлекеттiк көрсетiлетiн қызметтер стандарттарын бекiту туралы" Қазақстан Республикасы Ұлттық экономика министрiнiң 2015 жылғы 9 сәуiрдегi № 319 </w:t>
      </w:r>
      <w:r>
        <w:rPr>
          <w:rFonts w:ascii="Times New Roman"/>
          <w:b w:val="false"/>
          <w:i w:val="false"/>
          <w:color w:val="000000"/>
          <w:sz w:val="28"/>
        </w:rPr>
        <w:t>бұйрығымен</w:t>
      </w:r>
      <w:r>
        <w:rPr>
          <w:rFonts w:ascii="Times New Roman"/>
          <w:b w:val="false"/>
          <w:i w:val="false"/>
          <w:color w:val="000000"/>
          <w:sz w:val="28"/>
        </w:rPr>
        <w:t xml:space="preserve"> бекiтiлген (Нормативтiк құқықтық актiлердi мемлекеттiк тiркеу тiзiлiмiнде № 11015 тiркелген) "Тұрғын үй көмегiн тағайындау" мемлекеттiк көрсетiлетiн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 ұсынады:</w:t>
      </w:r>
    </w:p>
    <w:bookmarkEnd w:id="12"/>
    <w:p>
      <w:pPr>
        <w:spacing w:after="0"/>
        <w:ind w:left="0"/>
        <w:jc w:val="both"/>
      </w:pPr>
      <w:r>
        <w:rPr>
          <w:rFonts w:ascii="Times New Roman"/>
          <w:b w:val="false"/>
          <w:i w:val="false"/>
          <w:color w:val="000000"/>
          <w:sz w:val="28"/>
        </w:rPr>
        <w:t>
      1) өтiнiш берушiнiң жеке басын куәландыратын құжат (көрсетiлетiн қызметтi алушының жеке басын сәйкестендiру үшiн ұсынылады);</w:t>
      </w:r>
    </w:p>
    <w:p>
      <w:pPr>
        <w:spacing w:after="0"/>
        <w:ind w:left="0"/>
        <w:jc w:val="both"/>
      </w:pPr>
      <w:r>
        <w:rPr>
          <w:rFonts w:ascii="Times New Roman"/>
          <w:b w:val="false"/>
          <w:i w:val="false"/>
          <w:color w:val="000000"/>
          <w:sz w:val="28"/>
        </w:rPr>
        <w:t>
      2) тұрғын үйге құқық беретiн құжаттың көшiрмесi;</w:t>
      </w:r>
    </w:p>
    <w:p>
      <w:pPr>
        <w:spacing w:after="0"/>
        <w:ind w:left="0"/>
        <w:jc w:val="both"/>
      </w:pPr>
      <w:r>
        <w:rPr>
          <w:rFonts w:ascii="Times New Roman"/>
          <w:b w:val="false"/>
          <w:i w:val="false"/>
          <w:color w:val="000000"/>
          <w:sz w:val="28"/>
        </w:rPr>
        <w:t>
      3) мекенжай анықтамасы не өтiнiш берушiнiң тұрғылықты тұратын жерi бойынша тiркелгенiн растайтын ауыл әкiмдерiнiң анықтамасы;</w:t>
      </w:r>
    </w:p>
    <w:p>
      <w:pPr>
        <w:spacing w:after="0"/>
        <w:ind w:left="0"/>
        <w:jc w:val="both"/>
      </w:pPr>
      <w:r>
        <w:rPr>
          <w:rFonts w:ascii="Times New Roman"/>
          <w:b w:val="false"/>
          <w:i w:val="false"/>
          <w:color w:val="000000"/>
          <w:sz w:val="28"/>
        </w:rPr>
        <w:t>
      4) отбасының табысын растайтын құжаттар. Тұрғын үй көмегiн алуға үмiткер отбасының (Қазақстан Республикасы азаматының) жиынтық табысын есептеу тәртібін тұрғын үй қатынастары саласындағы уәкiлеттi орган белгiлейдi;</w:t>
      </w:r>
    </w:p>
    <w:p>
      <w:pPr>
        <w:spacing w:after="0"/>
        <w:ind w:left="0"/>
        <w:jc w:val="both"/>
      </w:pPr>
      <w:r>
        <w:rPr>
          <w:rFonts w:ascii="Times New Roman"/>
          <w:b w:val="false"/>
          <w:i w:val="false"/>
          <w:color w:val="000000"/>
          <w:sz w:val="28"/>
        </w:rPr>
        <w:t>
      5) тұрғын үйдi (тұрғын ғимаратты) күтiп-ұстауға арналған ай сайынғы жарналардың мөлшерi туралы шоттар;</w:t>
      </w:r>
    </w:p>
    <w:p>
      <w:pPr>
        <w:spacing w:after="0"/>
        <w:ind w:left="0"/>
        <w:jc w:val="both"/>
      </w:pPr>
      <w:r>
        <w:rPr>
          <w:rFonts w:ascii="Times New Roman"/>
          <w:b w:val="false"/>
          <w:i w:val="false"/>
          <w:color w:val="000000"/>
          <w:sz w:val="28"/>
        </w:rPr>
        <w:t>
      6) коммуналдық қызметтердi тұтынуға арналған шоттар;</w:t>
      </w:r>
    </w:p>
    <w:p>
      <w:pPr>
        <w:spacing w:after="0"/>
        <w:ind w:left="0"/>
        <w:jc w:val="both"/>
      </w:pP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8)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p>
    <w:bookmarkStart w:name="z15" w:id="13"/>
    <w:p>
      <w:pPr>
        <w:spacing w:after="0"/>
        <w:ind w:left="0"/>
        <w:jc w:val="both"/>
      </w:pPr>
      <w:r>
        <w:rPr>
          <w:rFonts w:ascii="Times New Roman"/>
          <w:b w:val="false"/>
          <w:i w:val="false"/>
          <w:color w:val="000000"/>
          <w:sz w:val="28"/>
        </w:rPr>
        <w:t>
      6. Уәкiлеттi органға құжаттардың түпнұсқалары және көшiрмелерi ұсынылады. Салыстырылғаннан кейiн құжаттардың түпнұсқалары өтiнiш берушiге қайтарылады.</w:t>
      </w:r>
    </w:p>
    <w:bookmarkEnd w:id="13"/>
    <w:p>
      <w:pPr>
        <w:spacing w:after="0"/>
        <w:ind w:left="0"/>
        <w:jc w:val="both"/>
      </w:pPr>
      <w:r>
        <w:rPr>
          <w:rFonts w:ascii="Times New Roman"/>
          <w:b w:val="false"/>
          <w:i w:val="false"/>
          <w:color w:val="000000"/>
          <w:sz w:val="28"/>
        </w:rPr>
        <w:t>
      Уәкiлеттi органның қызметкерлерiмен куәландырылған құжаттардың көшiрмелерi iске тiркеледi.</w:t>
      </w:r>
    </w:p>
    <w:bookmarkStart w:name="z16" w:id="14"/>
    <w:p>
      <w:pPr>
        <w:spacing w:after="0"/>
        <w:ind w:left="0"/>
        <w:jc w:val="both"/>
      </w:pP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өтiнiш берушiнi хабардар етедi.</w:t>
      </w:r>
    </w:p>
    <w:bookmarkEnd w:id="14"/>
    <w:bookmarkStart w:name="z17" w:id="15"/>
    <w:p>
      <w:pPr>
        <w:spacing w:after="0"/>
        <w:ind w:left="0"/>
        <w:jc w:val="both"/>
      </w:pP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p>
    <w:bookmarkEnd w:id="15"/>
    <w:bookmarkStart w:name="z18" w:id="16"/>
    <w:p>
      <w:pPr>
        <w:spacing w:after="0"/>
        <w:ind w:left="0"/>
        <w:jc w:val="both"/>
      </w:pP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мерзiм iшiнде уәкiлеттi органға хабарлау тиiс.</w:t>
      </w:r>
    </w:p>
    <w:bookmarkEnd w:id="16"/>
    <w:bookmarkStart w:name="z19" w:id="17"/>
    <w:p>
      <w:pPr>
        <w:spacing w:after="0"/>
        <w:ind w:left="0"/>
        <w:jc w:val="both"/>
      </w:pP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p>
    <w:bookmarkEnd w:id="17"/>
    <w:bookmarkStart w:name="z20" w:id="18"/>
    <w:p>
      <w:pPr>
        <w:spacing w:after="0"/>
        <w:ind w:left="0"/>
        <w:jc w:val="both"/>
      </w:pPr>
      <w:r>
        <w:rPr>
          <w:rFonts w:ascii="Times New Roman"/>
          <w:b w:val="false"/>
          <w:i w:val="false"/>
          <w:color w:val="000000"/>
          <w:sz w:val="28"/>
        </w:rPr>
        <w:t>
      11. Тұрғын үй көмегiн алушы немесе өтiнiш берушi уәкiлеттi органның шешiмiне жоғары тұрған органдарға немесе сот тәртiбiмен шағым жасауға құқылы.</w:t>
      </w:r>
    </w:p>
    <w:bookmarkEnd w:id="18"/>
    <w:bookmarkStart w:name="z21" w:id="19"/>
    <w:p>
      <w:pPr>
        <w:spacing w:after="0"/>
        <w:ind w:left="0"/>
        <w:jc w:val="both"/>
      </w:pPr>
      <w:r>
        <w:rPr>
          <w:rFonts w:ascii="Times New Roman"/>
          <w:b w:val="false"/>
          <w:i w:val="false"/>
          <w:color w:val="000000"/>
          <w:sz w:val="28"/>
        </w:rPr>
        <w:t>
      12. Өтемақының артық немесе кем тағайындалуына әкеп соқтырған әдейi жалған мәлiметтердi берген жағдайда тұрғын үй көмегiн төлеу тоқтатылады. Тұрғын үй көмегi түрiнде заңсыз алынған сомалар ерiктi түрде қайтарылуы тиiс, бас тартылған жағдайда - сот тәртiбiмен қайтарылады.</w:t>
      </w:r>
    </w:p>
    <w:bookmarkEnd w:id="19"/>
    <w:bookmarkStart w:name="z22" w:id="20"/>
    <w:p>
      <w:pPr>
        <w:spacing w:after="0"/>
        <w:ind w:left="0"/>
        <w:jc w:val="both"/>
      </w:pPr>
      <w:r>
        <w:rPr>
          <w:rFonts w:ascii="Times New Roman"/>
          <w:b w:val="false"/>
          <w:i w:val="false"/>
          <w:color w:val="000000"/>
          <w:sz w:val="28"/>
        </w:rPr>
        <w:t>
      13. Жалғыз тұратын тұрғын үй көмегiн алушы қайтыс болған жағдайда, тұрғын үй көмегiн төлеу қайтыс болған айдан кейiнгi айдан бастап тоқтатылады.</w:t>
      </w:r>
    </w:p>
    <w:bookmarkEnd w:id="20"/>
    <w:p>
      <w:pPr>
        <w:spacing w:after="0"/>
        <w:ind w:left="0"/>
        <w:jc w:val="both"/>
      </w:pPr>
      <w:r>
        <w:rPr>
          <w:rFonts w:ascii="Times New Roman"/>
          <w:b w:val="false"/>
          <w:i w:val="false"/>
          <w:color w:val="000000"/>
          <w:sz w:val="28"/>
        </w:rPr>
        <w:t>
      Тұрғын үй көмегiн алушы отбасы мүшесiнiң бiрi қайтыс болған жағдайда, қайтыс болған айдан кейiнгi айдан бастап қайта есептеу жүргiзiледi.</w:t>
      </w:r>
    </w:p>
    <w:bookmarkStart w:name="z23" w:id="21"/>
    <w:p>
      <w:pPr>
        <w:spacing w:after="0"/>
        <w:ind w:left="0"/>
        <w:jc w:val="both"/>
      </w:pPr>
      <w:r>
        <w:rPr>
          <w:rFonts w:ascii="Times New Roman"/>
          <w:b w:val="false"/>
          <w:i w:val="false"/>
          <w:color w:val="000000"/>
          <w:sz w:val="28"/>
        </w:rPr>
        <w:t>
      14. Жеке меншiгiнде бiреуден артық тұрғын үй (пәтерi) бар тұлғалар, немесе тұрғын үйдi (пәтердi) жалға берушiлер тұрғын үй көмегiн алу құқығын жоғалтады.</w:t>
      </w:r>
    </w:p>
    <w:bookmarkEnd w:id="21"/>
    <w:bookmarkStart w:name="z24" w:id="22"/>
    <w:p>
      <w:pPr>
        <w:spacing w:after="0"/>
        <w:ind w:left="0"/>
        <w:jc w:val="left"/>
      </w:pPr>
      <w:r>
        <w:rPr>
          <w:rFonts w:ascii="Times New Roman"/>
          <w:b/>
          <w:i w:val="false"/>
          <w:color w:val="000000"/>
        </w:rPr>
        <w:t xml:space="preserve"> 3. Тұрғын үй көмегiн көрсету нормативтерiн анықтау</w:t>
      </w:r>
    </w:p>
    <w:bookmarkEnd w:id="22"/>
    <w:bookmarkStart w:name="z25" w:id="23"/>
    <w:p>
      <w:pPr>
        <w:spacing w:after="0"/>
        <w:ind w:left="0"/>
        <w:jc w:val="both"/>
      </w:pPr>
      <w:r>
        <w:rPr>
          <w:rFonts w:ascii="Times New Roman"/>
          <w:b w:val="false"/>
          <w:i w:val="false"/>
          <w:color w:val="000000"/>
          <w:sz w:val="28"/>
        </w:rPr>
        <w:t>
      15. Уәкiлеттi органмен тұрғын үй көмегiн тағайындауында келесi нормалар есепке алынады:</w:t>
      </w:r>
    </w:p>
    <w:bookmarkEnd w:id="23"/>
    <w:p>
      <w:pPr>
        <w:spacing w:after="0"/>
        <w:ind w:left="0"/>
        <w:jc w:val="both"/>
      </w:pPr>
      <w:r>
        <w:rPr>
          <w:rFonts w:ascii="Times New Roman"/>
          <w:b w:val="false"/>
          <w:i w:val="false"/>
          <w:color w:val="000000"/>
          <w:sz w:val="28"/>
        </w:rPr>
        <w:t>
      1) өтемақылық шаралармен қамтамасыз етiлген тұрғын үй ауданының нормасы бiр адамға, тұрғын үй заңнамасымен белгiленген, тұрғын үй беру нормасына баламалы және көп бөлмелi пәтерлерде (тұрғын үй-жайларда) тұратын әр мүшесiне 18 шаршы метрдi құрайды, бiр бөлмелi пәтерде (тұрғын үй-жайда) тұратындар үшiн – пәтердiң жалпы көлемi. Көп бөлмелi пәтерлерде (тұрғын үй-жайларда) жалғыз тұратын азаматтар үшiн ауданның әлеуметтiк нормасы 30 шаршы метрдi құрайды;</w:t>
      </w:r>
    </w:p>
    <w:p>
      <w:pPr>
        <w:spacing w:after="0"/>
        <w:ind w:left="0"/>
        <w:jc w:val="both"/>
      </w:pPr>
      <w:r>
        <w:rPr>
          <w:rFonts w:ascii="Times New Roman"/>
          <w:b w:val="false"/>
          <w:i w:val="false"/>
          <w:color w:val="000000"/>
          <w:sz w:val="28"/>
        </w:rPr>
        <w:t>
      2) электрқуатты, суық суды, кәрiздi, ыстық суды, қоқысты әкету, газды және жылуды тұтыну нормаларын қызмет көрсетушiмен немесе тарифтi белгiлейтiн органмен бекiтiледi. Коммуналдық қызметтердi тұтынудың шығындары, коммуналдық қызметтi тұтынудың белгiленген нормативтерiнен артық емес, алдыңғы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көрсетушiлердiң шоттарын ұсынуы бойынша (түбiртектер, жапсырма, есеп-фактурасы) қатты отынды пайдалану нақты шығындарына, бiр айға есеп бойынша, бiр тұрғын үйге 1000 килограммнан аспайтын тәртiбiн ала отырып, әлеуметтiк норма шығыны 1 шаршы метрге 1 килограмм қатты отын (көмiр) болып белгiленедi.</w:t>
      </w:r>
    </w:p>
    <w:p>
      <w:pPr>
        <w:spacing w:after="0"/>
        <w:ind w:left="0"/>
        <w:jc w:val="both"/>
      </w:pPr>
      <w:r>
        <w:rPr>
          <w:rFonts w:ascii="Times New Roman"/>
          <w:b w:val="false"/>
          <w:i w:val="false"/>
          <w:color w:val="000000"/>
          <w:sz w:val="28"/>
        </w:rPr>
        <w:t>
      4) қызмет көрсетушiлердiң шоттарын ұсынуы бойынша (түбiртектер, анықтамалар) нақты шығындарына бiр отбасыға (отбасы 4 адам және одан көп) газ балонды пайдалану бiр айға 20 килограмм оның iшiнде бiр адамға баллон газын тұтыну 5 килограммнан артық емес, орталықтандырылған ыстық судың бар немесе жоқ болуына қарамастан белгiленедi.</w:t>
      </w:r>
    </w:p>
    <w:bookmarkStart w:name="z26" w:id="24"/>
    <w:p>
      <w:pPr>
        <w:spacing w:after="0"/>
        <w:ind w:left="0"/>
        <w:jc w:val="left"/>
      </w:pPr>
      <w:r>
        <w:rPr>
          <w:rFonts w:ascii="Times New Roman"/>
          <w:b/>
          <w:i w:val="false"/>
          <w:color w:val="000000"/>
        </w:rPr>
        <w:t xml:space="preserve"> 4. Тұрғын үй көмегiн көрсету мөлшерiн анықтау</w:t>
      </w:r>
    </w:p>
    <w:bookmarkEnd w:id="24"/>
    <w:bookmarkStart w:name="z27" w:id="25"/>
    <w:p>
      <w:pPr>
        <w:spacing w:after="0"/>
        <w:ind w:left="0"/>
        <w:jc w:val="both"/>
      </w:pPr>
      <w:r>
        <w:rPr>
          <w:rFonts w:ascii="Times New Roman"/>
          <w:b w:val="false"/>
          <w:i w:val="false"/>
          <w:color w:val="000000"/>
          <w:sz w:val="28"/>
        </w:rPr>
        <w:t>
      16.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25"/>
    <w:bookmarkStart w:name="z28" w:id="26"/>
    <w:p>
      <w:pPr>
        <w:spacing w:after="0"/>
        <w:ind w:left="0"/>
        <w:jc w:val="both"/>
      </w:pPr>
      <w:r>
        <w:rPr>
          <w:rFonts w:ascii="Times New Roman"/>
          <w:b w:val="false"/>
          <w:i w:val="false"/>
          <w:color w:val="000000"/>
          <w:sz w:val="28"/>
        </w:rPr>
        <w:t>
      17. Коммуналдық қызметтердi тұтынғаны және тұрғын үйдi (тұрғын ғимаратты) күтiп ұстауға ақы төлеуге, жеке тұрғын үй қорынан жергiлiктi атқарушы органдар жалға алған тұрғын үйдi пайдаланғаны үшiн жалдау ақысына және телекоммуникация желiсiне қосылған телефон үшiн абоненттiк ақының ұлғаюы бөлiгiндегi байланыс қызметiне шектi жол берiлетiн шығыстар үлесi отбасының (адамның) жиынтық кiрiсiнiң 10 пайызы мөлшерiнде белгiленедi.</w:t>
      </w:r>
    </w:p>
    <w:bookmarkEnd w:id="26"/>
    <w:bookmarkStart w:name="z29" w:id="27"/>
    <w:p>
      <w:pPr>
        <w:spacing w:after="0"/>
        <w:ind w:left="0"/>
        <w:jc w:val="both"/>
      </w:pPr>
      <w:r>
        <w:rPr>
          <w:rFonts w:ascii="Times New Roman"/>
          <w:b w:val="false"/>
          <w:i w:val="false"/>
          <w:color w:val="000000"/>
          <w:sz w:val="28"/>
        </w:rPr>
        <w:t xml:space="preserve">
      18. Тұрғын үй көмегiн алуға үмiткер отбасының (азаматтың) жиынтық табысы "Тұрғын үй көмегiн алуға, сондай-ақ мемлекеттiк тұрғын үй қорынан тұрғын үйдi немесе тұрғын үй қорынан жергiлiктi атқарушы орган жалдаған тұрғын үйдi алуға үмiткер отбасының (азаматтың) жиынтық табысын есептеу қағидасын бекiту туралы" Қазақстан Республикасы Құрылыс және тұрғын үй-коммуналдық шаруашылық iстерi агенттiгiнiң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есептеледi.</w:t>
      </w:r>
    </w:p>
    <w:bookmarkEnd w:id="27"/>
    <w:bookmarkStart w:name="z30" w:id="28"/>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дейiнгi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8"/>
    <w:bookmarkStart w:name="z31" w:id="29"/>
    <w:p>
      <w:pPr>
        <w:spacing w:after="0"/>
        <w:ind w:left="0"/>
        <w:jc w:val="both"/>
      </w:pPr>
      <w:r>
        <w:rPr>
          <w:rFonts w:ascii="Times New Roman"/>
          <w:b w:val="false"/>
          <w:i w:val="false"/>
          <w:color w:val="000000"/>
          <w:sz w:val="28"/>
        </w:rPr>
        <w:t xml:space="preserve">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w:t>
      </w:r>
      <w:r>
        <w:rPr>
          <w:rFonts w:ascii="Times New Roman"/>
          <w:b w:val="false"/>
          <w:i w:val="false"/>
          <w:color w:val="000000"/>
          <w:sz w:val="28"/>
        </w:rPr>
        <w:t xml:space="preserve"> негiзiнде жүргiзiледi.</w:t>
      </w:r>
    </w:p>
    <w:bookmarkEnd w:id="29"/>
    <w:bookmarkStart w:name="z32" w:id="30"/>
    <w:p>
      <w:pPr>
        <w:spacing w:after="0"/>
        <w:ind w:left="0"/>
        <w:jc w:val="left"/>
      </w:pPr>
      <w:r>
        <w:rPr>
          <w:rFonts w:ascii="Times New Roman"/>
          <w:b/>
          <w:i w:val="false"/>
          <w:color w:val="000000"/>
        </w:rPr>
        <w:t xml:space="preserve"> 5. Тұрғын үй көмегiн төлеу тәртiбi</w:t>
      </w:r>
    </w:p>
    <w:bookmarkEnd w:id="30"/>
    <w:bookmarkStart w:name="z33" w:id="31"/>
    <w:p>
      <w:pPr>
        <w:spacing w:after="0"/>
        <w:ind w:left="0"/>
        <w:jc w:val="both"/>
      </w:pPr>
      <w:r>
        <w:rPr>
          <w:rFonts w:ascii="Times New Roman"/>
          <w:b w:val="false"/>
          <w:i w:val="false"/>
          <w:color w:val="000000"/>
          <w:sz w:val="28"/>
        </w:rPr>
        <w:t>
      21. Аз қамтамасыз етілген отбасыларға (азаматтарға) тұрғын үй көмегiн төлеу уәкiлеттi органмен тұрғын үй көмегiн алушының өтiнiшi бойынша тұрғын үй көмегiн алушының жеке шоттарына екiншi деңгейдегi банктер арқылы жүзеге асырылады.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