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f191" w14:textId="880f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ауданы әкiмдiгiнiң 2017 жылғы 29 мамырдағы № 135 қаулысы. Оңтүстiк Қазақстан облысының Әдiлет департаментiнде 2017 жылғы 8 маусымда № 4118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шаруашылығындағы міндетті сақтандыру туралы" Қазақстан Республикасының 2004 жылғы 10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сәйкес, Отырар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өсімдік шаруашылығындағы міндетті сақтандыруға жататын өсімдік шаруашылығы өнімінің түрлері бойынша Отырар ауданының аумағында егіс жұмыстардың басталуы мен аяқталуының оңтайлы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 әкімі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Отырар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республикалық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Отырар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Р.Әлішке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 және 2017 жылғы 25 ақпанынан бастап туындаған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 " мамырдағы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өсімдік шаруашылығындағы міндетті сақтандыруға жататын өсімдік шаруашылығы өнімінің түрлері бойынша Отырар ауданының аумағында егіс жұмыстардың басталуы мен аяқталуының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 түрi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мерзiмдерi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25.04.2017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30.05.2017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қалыптасқан ауа райының климаттық жағдайын ескере отырып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Дәндік жүгерi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15.04.2017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30.05.2017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Жылдың қалыптасқан ауа райының климаттық жағдайын ескере отырып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05.05.2017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30.05.2017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10.03.2017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05.04.2017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Тәлімі жер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25.02.2017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20.03.2017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Тәлімі және суармалы жер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Тәлімі және суармалы жер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