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bc65" w14:textId="323b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Отырар ауданы әкiмдiгiнiң 2017 жылғы 17 тамыздағы № 192 қаулысы. Оңтүстiк Қазақстан облысының Әдiлет департаментiнде 2017 жылғы 29 тамызда № 4201 болып тiркелдi. Күші жойылды - Оңтүстiк Қазақстан облысы Отырар ауданы әкiмдiгiнiң 2017 жылғы 13 қарашадағы № 340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Отырар ауданы әкiмдiгiнiң 13.11.2017 № 340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Отырар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Р.Әлішке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тамыздағы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0"/>
        <w:gridCol w:w="8940"/>
      </w:tblGrid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мекемелердегі орын саны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тамыздағы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шаққандағы қаржыландырудың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кететін орташа шығыс,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тамыздағы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қаулысына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332"/>
        <w:gridCol w:w="6502"/>
      </w:tblGrid>
      <w:tr>
        <w:trPr>
          <w:trHeight w:val="30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жасқа дейін теңге ( көп емес )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жастан 7 жасқа дейін теңге ( көп емес 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331,06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 күніне бір балаға жас ерекшелігіне қарай кететін шығын. Нақты жұмыс күніне есептелген.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