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6a6" w14:textId="e772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15 қыркүйектегі № 18/87-VI шешiмi. Оңтүстiк Қазақстан облысының Әдiлет департаментiнде 2017 жылғы 6 қазанда № 4227 болып тiркелдi. Күші жойылды - Түркістан облысы Отырар аудандық мәслихатының 2023 жылғы 12 мамырдағы № 2/16-VIII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аудандық мәслихатының 12.05.2023 № 2/16-VIII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бойынша тұрмыстық қатты қалдықтарды жинауға, әкетуге, кәдеге жаратуға,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М.Манапов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18/87-VI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коммуналдық қалдықтардың түзiлу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Түркістан облысы Отырар аудандық мәслихатының 29.08.2019 </w:t>
      </w:r>
      <w:r>
        <w:rPr>
          <w:rFonts w:ascii="Times New Roman"/>
          <w:b w:val="false"/>
          <w:i w:val="false"/>
          <w:color w:val="ff0000"/>
          <w:sz w:val="28"/>
        </w:rPr>
        <w:t>№ 45/213-VI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объектiлер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келiп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өнеркәсiптiк тауар дүкендерi,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Түркістан облысы Отырар аудандық мәслихатының 29.08.2019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45/213-VI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шешiмiмен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iс-шаралар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18/87-VI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тұрмыстық қатты қалдықтарды жинауға, әкетуге, кәдеге жаратуға, қайта өңдеуге және көмуге арналған тарифтерi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көмуге арналған тарифтері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