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aad1" w14:textId="a6da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аумағындағы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ауданы әкiмдiгiнiң 2017 жылғы 16 қазандағы № 317 қаулысы. Оңтүстiк Қазақстан облысының Әдiлет департаментiнде 2017 жылғы 30 қазанда № 4245 болып тiркелдi. Күші жойылды - Түркістан облысы Отырар ауданы әкімдігінің 2021 жылғы 4 ақпандағы № 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Отырар ауданы әкімдігінің 04.02.2021 № 27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аумағында көшпелі сауданы жүзеге асыру үшін арнайы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 Әлішке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қазандағы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ауданының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00"/>
        <w:gridCol w:w="9700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округінің атауы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 округі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ауылындағы Жібек жолы даңғылы мен М. Байтасов көшелерінің қиылысы ("Алмас" жанар-жағар май құю бекетінің артындағы ашық алаңқай)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 округі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елді мекеніні маңындағы Ұ. Арғынбеков көшесі мен Ә. Сарбасұлы көшелерінің қиылысы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ауыл округі 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Шілік ауылындағы Шәуілдір-Шымкент тас жолымен Қ. Мұңайтпасов көшелерінің қиылысы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Көксарай ауыл округі 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ауылында орналасқан Көксарай көшесінің бойы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 округі 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 орналасқан Қажымұқан Мұңайтпасов көшесінің бойы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 округі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ауылындағы М. Көбеев көшесімен М. Ажиғабылов көшелерінің қиылысы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