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6fde" w14:textId="2aa6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2016 жылғы 22 желтоқсандағы № 10-62/ VI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Сайрам аудандық мәслихатының 2017 жылғы 7 ақпандағы № 12-76/VI шешiмi. Оңтүстiк Қазақстан облысының Әдiлет департаментiнде 2017 жылғы 10 ақпанда № 3968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2017 жылғы 25 қаңтардағы № 10/102-VI "Оңтүстік Қазақстан облыстық мәслихатының 2016 жылғы 9 желтоқсандағы № 8/74-VI "2017-2019 жылдарға арналған облыстық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Нормативтік құқықтық актілерді мемлекеттік тіркеу тізілімінде № 3958 тіркелген шешіміне сәйкес, Сайрам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2016 жылғы 22 желтоқсандағы № 10-62/VІ "2017-2019 жылдарға арналған аудандық бюджет туралы" (Нормативтік құқықтық актілерді мемлекеттік тіркеу тізілімінде 3945 нөмірімен тіркелген, 2017 жылғы 6 қаңтарда "Мәртөбе"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Сайрам ауданының 2017-2019 жылдарға арналған аудандық бюджеті 1, 2 және 3-қосымшаларға сәйкес, соның ішінде 2017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26 428 843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3 034 771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16 483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23 357 589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26 456 300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10 727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17 017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6 290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     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- 38 184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38 184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17 017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6 290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27 457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А.Джамалова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Ж.Сүлейменов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12-76/VI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10-62/VI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26428843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3034771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871923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1414780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1135577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23357589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23357589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23357589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539"/>
        <w:gridCol w:w="1136"/>
        <w:gridCol w:w="1136"/>
        <w:gridCol w:w="6024"/>
        <w:gridCol w:w="26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26456300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623282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Ведомстволықбағыныстағымемлекеттікмекемелерініңжәнеұйымдарыныңкүрделішығыстары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коммуналдықменшіктібасқару, жекешелендіруденкейінгіқызметжәнеосығанбайланыстыдаулардыреттеу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18954093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2200980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2116760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15553667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11683147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11553846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негізгіортажәнежалпыортабілімберуобъектілерінсалужәнереконструкциялау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868603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543771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1023457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820456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151021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129117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486239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1052141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117439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Ауданың қала құрлысы даму аумағын және елді мекендердің бас жоспарлары схемаларын әзірлеу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606622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17112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093"/>
        <w:gridCol w:w="1484"/>
        <w:gridCol w:w="1484"/>
        <w:gridCol w:w="4621"/>
        <w:gridCol w:w="25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әлеуметтк қолдау шараларын іске асыру үшін бюджеттік кредиттер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-38184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12-76/VI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10-62/VI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24575683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3174465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887801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618413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1512220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61980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21373581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21373581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21373581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5021"/>
        <w:gridCol w:w="29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24575683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502463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коммуналдықменшіктібасқару, жекешелендіруденкейінгіқызметжәнеосығанбайланыстыдаулардыреттеу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18119969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2991786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2778430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13859345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12554637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12421605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негізгіортажәнежалпыортабілімберуобъектілерінсалужәнереконструкциялау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1128167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772409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789937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160271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339677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377633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28253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351991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788350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576318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616865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200981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әлеуметтк қолдау шараларын іске асыру үшін бюджеттік кредиттер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12-76/VI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10-62/VI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1250"/>
        <w:gridCol w:w="806"/>
        <w:gridCol w:w="5508"/>
        <w:gridCol w:w="393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29702954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3324348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904333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637130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1617360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1299403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37634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277666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121562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66320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43963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26349735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26349735</w:t>
            </w:r>
          </w:p>
        </w:tc>
      </w:tr>
      <w:tr>
        <w:trPr>
          <w:trHeight w:val="3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26349735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926"/>
        <w:gridCol w:w="1258"/>
        <w:gridCol w:w="1258"/>
        <w:gridCol w:w="2"/>
        <w:gridCol w:w="5020"/>
        <w:gridCol w:w="291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29702954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517836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303376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коммуналдықменшіктібасқару, жекешелендіруденкейінгіқызметжәнеосығанбайланыстыдаулардыреттеу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315117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261719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20162503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3472393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3254569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15368246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12908982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12772712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136270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негізгіортажәнежалпыортабілімберуобъектілерінсалужәнереконструкциялау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2450980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329243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798623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836955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374707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390332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354821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34555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123202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4304466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3468748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3452891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Аудандық(облыстық маңызы бар қаланың)тұрғын үй-коммуналдық шаруашылық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39080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715672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355492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274724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236658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Cпорт объектілерін дамыту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101890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92351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1335407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281034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232038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142788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38678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24713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624401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208040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басқа да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15674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201535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189949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18262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115586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310441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310441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әлеуметтк қолдау шараларын іске асыру үшін бюджеттік кредиттер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