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157e" w14:textId="40f1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2016 жылғы 22 желтоқсандағы № 10-62/ VI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аудандық мәслихатының 2017 жылғы 29 маусымдағы № 16-110/VI шешiмi. Оңтүстiк Қазақстан облысының Әдiлет департаментiнде 2017 жылғы 30 маусымда № 4134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2016 жылғы 22 желтоқсандағы № 10-62/VІ "2017-2019 жылдарға арналған аудандық бюджет туралы" (Нормативтік құқықтық актілерді мемлекеттік тіркеу тізілімінде 3945 нөмірімен тіркелген, 2017 жылғы 6 қаңтарда "Мәртөбе" газетінде және 2017 жылғы 17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2017-2019 жылдарға арналған аудандық бюджеті 1, 2 және 3-қосымшаларға сәйкес, соның ішінде 2017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26 445 487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3 045 683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23 292 143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26 661 977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1 508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- 217 998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217 998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216 490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С.Мирзаев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10-62/VI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7"/>
        <w:gridCol w:w="1207"/>
        <w:gridCol w:w="5316"/>
        <w:gridCol w:w="3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26445487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8"/>
        <w:gridCol w:w="1113"/>
        <w:gridCol w:w="1113"/>
        <w:gridCol w:w="6152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Ведомстволықбағыныстағымемлекеттікмекемелерініңжәнеұйымдарыныңкүрделішығыстары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коммуналдықменшіктібасқару, жекешелендіруденкейінгіқызметжәнеосығанбайланыстыдаулардыреттеу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15336242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11612041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439"/>
        <w:gridCol w:w="1439"/>
        <w:gridCol w:w="44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әлеуметтк қолдау шараларын іске асыру үшін 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берілген пайдаланылмаған бюджеттік кредиттерді аудандардың (облыстық маңызы бар қалалардың) бюджеттерінен қайтару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