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1700" w14:textId="d3a1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ауданы әкiмдiгiнiң 2017 жылғы 14 шілдедегі № 276 қаулысы. Оңтүстiк Қазақстан облысының Әдiлет департаментiнде 2017 жылғы 8 тамызда № 4183 болып тiркелдi. Күші жойылды - Түркістан облысы Сайрам ауданы әкiмдiгiнiң 2021 жылғы 25 наурыздағы № 104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ауданы әкiмдiгiнiң 25.03.2021 № 104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Сайрам ауданы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Сайрам ауданы әкімдігінің 2017 жылғы 5 қаңтардағы № 2 "Мүгедектер үшiн жұмыс орындарына квота белгілеу туралы" (Нормативтік құқықтық актілерді мемлекеттік тіркеу тізілімінде 3961 нөмірімен тіркелген, 2017 жылғы 10 ақпандағы "Мәртөбе" газетінде және 2017 жылғы 14 ақпанда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Сайрам ауданы әкімінің орынбасары М.Оразалиевке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14 шілде 2017 жылғы № 276</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6577"/>
        <w:gridCol w:w="2214"/>
        <w:gridCol w:w="2218"/>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мекеменің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"Ақсукент" Сайрам аудандық емханасы" мемлекеттік коммуналдық қазыналық кәсіпорыны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"Қарабұлақ" Сайрам аудандық емханасы" мемлекеттік коммуналдық қазыналық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"Қарабұлақ" Сайрам аудандық ауруханасы" мемлекеттік коммуналдық қазыналық кәсіпорыны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"Сайрам аудандық орталық ауруханасы" мемлекеттік коммуналдық қазыналық кәсіпорыны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 мемлекеттік емес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білім басқармасының "Д.Қонаев атындағы № 25 колледж" мемлекеттік коммуналдық қазыналық кәсіпорны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бөбекжай-балабақшасы жауапкершілігі шектеулі серіктестігі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бөбекжай балабақшасы жауапкершілігі шектеулі серіктестігінің Қарабұлақ филиалы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"Орзу" бөбекжайы" жеке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92 "Ақсу"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29 Керім Тленшин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"Ибрагим Ата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63 Қ.Сәтбаев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68 Сырым Датұлы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37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30 Ыбырай Алтынсарин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"М.Мақатаев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24 М.Махажанов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11 Манкент"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18 Әбдібай Құрмантаев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10 "Қарабұлақ"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12 Т.Рүстемов атындағы мектеп-гимназия"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6 С. Киров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81 Ұлықбек атындағы негізгі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101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94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47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93 Абылай хан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"Оқу-өндірістік комбинаты"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57 И.Панфилов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50 Н.Тілендиев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77 Тұран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"Құрманғазы атындағы шағын жинақты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56 Ю.Гагарин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44 "Мәдени"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97 Сұраншы батыр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"Сүйерхан Базарбаев атындағы № 61 негізгі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7 Бабыр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5 М.Горький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104 негізгі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49 Ш.Уалиханов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51 Жүнісбек Қауалов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"Бөкейхан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71 Қарасай батыр атындағы шағын жинақты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96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89 "Қайнарбұлақ"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31 Бәйдібек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28 "Ақбай"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52 Мұстафа Өзтүрік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83 А.Байтұрсынов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"Айнабұлақ " негізгі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"Айша бибі атындағы негізгі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20 С.Сейфуллин атындағы мектеп-гимназиясы"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100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27 "Аққала"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3 Хамза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26 М.Қашқари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"Төле би атындағы шағын жинақты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6 негізгі орта мектеп- интернат"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1 мектеп-гимназия"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41 М.Оразалиев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"Сабыр Рахимов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62 Анартаев атындағы негізгі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82 Б.Наметов атындағы негізгі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"Далабазар" негізгі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42 Фуркат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41 Жамбыл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17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33 Н.Шойынбаев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65 Әбдірашид Мұзрапов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14 М.Сапарбаев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13 А.Навои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64 Ш.Рашидов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67 Көмешбұлақ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45 "1-Май"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 47 Амангелді атындағы жалпы орта мектебі"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"Югдорстрой" жауапкершілігі шектеулі серіктестігі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"ЮКМЗ"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шипажайы" акционерлік қоғамы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"ЖБИ-С" жауапкершілігі шектеулі серіктестігі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"Манкент-1" өндірістік кооперативі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бөлімінің "Шаттық" бөбекжайы" мемлекеттік коммуналдық қазыналық кәсіпорыны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білім беру бөлімі"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