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53bf" w14:textId="8695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Жергiлiктi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әкiмiнiң 2017 жылғы 9 қазандағы № 16 шешімі. Оңтүстiк Қазақстан облысының Әдiлет департаментiнде 2017 жылғы 17 қазанда № 4235 болып тiркелдi. Күші жойылды - Оңтүстiк Қазақстан облысы Сайрам ауданы әкiмiнiң 2018 жылғы 23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Сайрам ауданы әкiмiнiң 23.01.2018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қорғау туралы" Қазақстан Республикасының 2014 жылғы 11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2014 жылғы 2 шiлдедегi № 756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техногендiк сипаттағы төтенше жағдайлардың сыныптамасын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Сайрам ауданының төтенше жағдайлардың алдын алу және жою жөнiндегi комиссиясының кезектен тыс отырысының 2017 жылғы 23 тамыздағы № 6 хаттамасы негiзiнде, Сайрам ауданының әкiмi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ауданы Қарамұрт ауылдық округінің 117 кварталында Ақсу өзені бойында орналасқан сібір жарасы көміндісін су шаюы қаупі туындауы мүмкiндігіне байланысты жергiлiктi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әкiмiнiң аппараты" мемлекеттiк мекемесi Қазақстан Республикасының заңнамалық актiлерiнде белгiленген тәртiпте: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Сайрам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Сайрам ауданы әкiмдiгiнiң интернет-ресурсына орналастыруын қамтамасыз етсiн.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3.Төтенше жағдайды жою басшысы болып Сайрам ауданы әкімінің кеңесшісі И.Марин тағайындалсын және осы шешімнен туындайтын тиісті іс-шараларды жүргізу тапсырылсын.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алғашқы ресми жарияланған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