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232e" w14:textId="38a2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Сайрам ауданы әкiмдiгiнiң 2017 жылғы 30 қазандағы № 412 қаулысы. Оңтүстiк Қазақстан облысының Әдiлет департаментiнде 2017 жылғы 13 қарашада № 4260 болып тiркелдi. Күші жойылды - Түркістан облысы Сайрам ауданы әкiмдiгiнiң 2020 жылғы 23 қазандағы № 461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әкiмдiгiнiң 23.10.2020 № 461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туралы" Қазақстан Республикасының 2017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мектепке дейінгі тәрбие мен оқытуға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ата-ана төлемақысының мөлшері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Сайрам ауданы әкімдігінің 2017 жылғы 31 шілдедегі № 287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4187 тіркелген, 2017 жылғы 25 тамызда "Мәртөбе" газетінде және 2017 жылғы 24 тамызда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М.Оразалиевке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4"/>
        <w:gridCol w:w="4098"/>
        <w:gridCol w:w="3248"/>
      </w:tblGrid>
      <w:tr>
        <w:trPr>
          <w:trHeight w:val="30" w:hRule="atLeast"/>
        </w:trPr>
        <w:tc>
          <w:tcPr>
            <w:tcW w:w="4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мекемелердегі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5097"/>
        <w:gridCol w:w="6352"/>
      </w:tblGrid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жасқа дейін теңге (көп емес)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жастан 7 жасқа дейін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күніне бір балаға жас ерекшелігіне қарай кететін шығын. Нақты жұмыс күніне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