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f20e" w14:textId="c19f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2017 жылғы 21 желтоқсандағы № 22-149/VI шешiмi. Оңтүстiк Қазақстан облысының Әдiлет департаментiнде 2017 жылғы 28 желтоқсанда № 4347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9 желтоқсандағы № 18/209-VI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ауданының 2018-2020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27 976 343 мың теңге, оның iшiнде:</w:t>
      </w:r>
    </w:p>
    <w:p>
      <w:pPr>
        <w:spacing w:after="0"/>
        <w:ind w:left="0"/>
        <w:jc w:val="both"/>
      </w:pPr>
      <w:r>
        <w:rPr>
          <w:rFonts w:ascii="Times New Roman"/>
          <w:b w:val="false"/>
          <w:i w:val="false"/>
          <w:color w:val="000000"/>
          <w:sz w:val="28"/>
        </w:rPr>
        <w:t>
      салықтық түсiмдер – 2 477 977 мың теңге;</w:t>
      </w:r>
    </w:p>
    <w:p>
      <w:pPr>
        <w:spacing w:after="0"/>
        <w:ind w:left="0"/>
        <w:jc w:val="both"/>
      </w:pPr>
      <w:r>
        <w:rPr>
          <w:rFonts w:ascii="Times New Roman"/>
          <w:b w:val="false"/>
          <w:i w:val="false"/>
          <w:color w:val="000000"/>
          <w:sz w:val="28"/>
        </w:rPr>
        <w:t>
      салықтық емес түсiмдер – 17 859 мың теңге;</w:t>
      </w:r>
    </w:p>
    <w:p>
      <w:pPr>
        <w:spacing w:after="0"/>
        <w:ind w:left="0"/>
        <w:jc w:val="both"/>
      </w:pPr>
      <w:r>
        <w:rPr>
          <w:rFonts w:ascii="Times New Roman"/>
          <w:b w:val="false"/>
          <w:i w:val="false"/>
          <w:color w:val="000000"/>
          <w:sz w:val="28"/>
        </w:rPr>
        <w:t>
      негізгі капиталды сатудан түсетін түсімдер – 111 213 мың теңге;</w:t>
      </w:r>
    </w:p>
    <w:p>
      <w:pPr>
        <w:spacing w:after="0"/>
        <w:ind w:left="0"/>
        <w:jc w:val="both"/>
      </w:pPr>
      <w:r>
        <w:rPr>
          <w:rFonts w:ascii="Times New Roman"/>
          <w:b w:val="false"/>
          <w:i w:val="false"/>
          <w:color w:val="000000"/>
          <w:sz w:val="28"/>
        </w:rPr>
        <w:t>
      трансферттер түсiмi – 25 369 294 мың теңге;</w:t>
      </w:r>
    </w:p>
    <w:p>
      <w:pPr>
        <w:spacing w:after="0"/>
        <w:ind w:left="0"/>
        <w:jc w:val="both"/>
      </w:pPr>
      <w:r>
        <w:rPr>
          <w:rFonts w:ascii="Times New Roman"/>
          <w:b w:val="false"/>
          <w:i w:val="false"/>
          <w:color w:val="000000"/>
          <w:sz w:val="28"/>
        </w:rPr>
        <w:t>
      2) шығындар – 28 129 425 мың теңге;</w:t>
      </w:r>
    </w:p>
    <w:p>
      <w:pPr>
        <w:spacing w:after="0"/>
        <w:ind w:left="0"/>
        <w:jc w:val="both"/>
      </w:pPr>
      <w:r>
        <w:rPr>
          <w:rFonts w:ascii="Times New Roman"/>
          <w:b w:val="false"/>
          <w:i w:val="false"/>
          <w:color w:val="000000"/>
          <w:sz w:val="28"/>
        </w:rPr>
        <w:t>
      3) таза бюджеттiк кредиттеу – - 6 363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- 146 719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146 719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22.11.2018 </w:t>
      </w:r>
      <w:r>
        <w:rPr>
          <w:rFonts w:ascii="Times New Roman"/>
          <w:b w:val="false"/>
          <w:i w:val="false"/>
          <w:color w:val="000000"/>
          <w:sz w:val="28"/>
        </w:rPr>
        <w:t>№ 33-218/VI</w:t>
      </w:r>
      <w:r>
        <w:rPr>
          <w:rFonts w:ascii="Times New Roman"/>
          <w:b w:val="false"/>
          <w:i w:val="false"/>
          <w:color w:val="ff0000"/>
          <w:sz w:val="28"/>
        </w:rPr>
        <w:t xml:space="preserve"> шешімімен (01.01.2018 бастап қолданысқа енгiзiлсін).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38,5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Сайрам аудандық мәслихатының 22.11.2018 </w:t>
      </w:r>
      <w:r>
        <w:rPr>
          <w:rFonts w:ascii="Times New Roman"/>
          <w:b w:val="false"/>
          <w:i w:val="false"/>
          <w:color w:val="000000"/>
          <w:sz w:val="28"/>
        </w:rPr>
        <w:t>№ 33-218/VI</w:t>
      </w:r>
      <w:r>
        <w:rPr>
          <w:rFonts w:ascii="Times New Roman"/>
          <w:b w:val="false"/>
          <w:i w:val="false"/>
          <w:color w:val="ff0000"/>
          <w:sz w:val="28"/>
        </w:rPr>
        <w:t xml:space="preserve"> шешімімен (01.01.2018 бастап қолданысқа енгiзiлсін).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2018 жылы облыстық бюджеттен аудандық бюджетке берілетін бюджеттік субвенциялардың көлемі 18 614 684 мың теңге болып белгіленсін.</w:t>
      </w:r>
    </w:p>
    <w:bookmarkEnd w:id="3"/>
    <w:bookmarkStart w:name="z5" w:id="4"/>
    <w:p>
      <w:pPr>
        <w:spacing w:after="0"/>
        <w:ind w:left="0"/>
        <w:jc w:val="both"/>
      </w:pPr>
      <w:r>
        <w:rPr>
          <w:rFonts w:ascii="Times New Roman"/>
          <w:b w:val="false"/>
          <w:i w:val="false"/>
          <w:color w:val="000000"/>
          <w:sz w:val="28"/>
        </w:rPr>
        <w:t>
      4. 2018 жылға аудандық бюджеттен ауылдық округтер бюджеттеріне берiлетiн субвенциялар мөлшерiнің жалпы сомасы 703 951 мың теңге көлемінде қарастырылсын, оның iшiнде:</w:t>
      </w:r>
    </w:p>
    <w:bookmarkEnd w:id="4"/>
    <w:p>
      <w:pPr>
        <w:spacing w:after="0"/>
        <w:ind w:left="0"/>
        <w:jc w:val="both"/>
      </w:pPr>
      <w:r>
        <w:rPr>
          <w:rFonts w:ascii="Times New Roman"/>
          <w:b w:val="false"/>
          <w:i w:val="false"/>
          <w:color w:val="000000"/>
          <w:sz w:val="28"/>
        </w:rPr>
        <w:t>
      Ақсукент ауылдық округіне 182 516 мың теңге;</w:t>
      </w:r>
    </w:p>
    <w:p>
      <w:pPr>
        <w:spacing w:after="0"/>
        <w:ind w:left="0"/>
        <w:jc w:val="both"/>
      </w:pPr>
      <w:r>
        <w:rPr>
          <w:rFonts w:ascii="Times New Roman"/>
          <w:b w:val="false"/>
          <w:i w:val="false"/>
          <w:color w:val="000000"/>
          <w:sz w:val="28"/>
        </w:rPr>
        <w:t>
      Ақбұлақ ауылдық округіне 48 959 мың теңге;</w:t>
      </w:r>
    </w:p>
    <w:p>
      <w:pPr>
        <w:spacing w:after="0"/>
        <w:ind w:left="0"/>
        <w:jc w:val="both"/>
      </w:pPr>
      <w:r>
        <w:rPr>
          <w:rFonts w:ascii="Times New Roman"/>
          <w:b w:val="false"/>
          <w:i w:val="false"/>
          <w:color w:val="000000"/>
          <w:sz w:val="28"/>
        </w:rPr>
        <w:t>
      Арыс ауылдық округіне 27 037 мың теңге;</w:t>
      </w:r>
    </w:p>
    <w:p>
      <w:pPr>
        <w:spacing w:after="0"/>
        <w:ind w:left="0"/>
        <w:jc w:val="both"/>
      </w:pPr>
      <w:r>
        <w:rPr>
          <w:rFonts w:ascii="Times New Roman"/>
          <w:b w:val="false"/>
          <w:i w:val="false"/>
          <w:color w:val="000000"/>
          <w:sz w:val="28"/>
        </w:rPr>
        <w:t>
      Жібек жолы ауылдық округіне 26 563 мың теңге;</w:t>
      </w:r>
    </w:p>
    <w:p>
      <w:pPr>
        <w:spacing w:after="0"/>
        <w:ind w:left="0"/>
        <w:jc w:val="both"/>
      </w:pPr>
      <w:r>
        <w:rPr>
          <w:rFonts w:ascii="Times New Roman"/>
          <w:b w:val="false"/>
          <w:i w:val="false"/>
          <w:color w:val="000000"/>
          <w:sz w:val="28"/>
        </w:rPr>
        <w:t>
      Қайнарбұлақ ауылдық округіне 71 677 мың теңге;</w:t>
      </w:r>
    </w:p>
    <w:p>
      <w:pPr>
        <w:spacing w:after="0"/>
        <w:ind w:left="0"/>
        <w:jc w:val="both"/>
      </w:pPr>
      <w:r>
        <w:rPr>
          <w:rFonts w:ascii="Times New Roman"/>
          <w:b w:val="false"/>
          <w:i w:val="false"/>
          <w:color w:val="000000"/>
          <w:sz w:val="28"/>
        </w:rPr>
        <w:t>
      Қарабұлақ ауылдық округіне 102 966 мың теңге;</w:t>
      </w:r>
    </w:p>
    <w:p>
      <w:pPr>
        <w:spacing w:after="0"/>
        <w:ind w:left="0"/>
        <w:jc w:val="both"/>
      </w:pPr>
      <w:r>
        <w:rPr>
          <w:rFonts w:ascii="Times New Roman"/>
          <w:b w:val="false"/>
          <w:i w:val="false"/>
          <w:color w:val="000000"/>
          <w:sz w:val="28"/>
        </w:rPr>
        <w:t>
      Қарамұрт ауылдық округіне 45 689 мың теңге;</w:t>
      </w:r>
    </w:p>
    <w:p>
      <w:pPr>
        <w:spacing w:after="0"/>
        <w:ind w:left="0"/>
        <w:jc w:val="both"/>
      </w:pPr>
      <w:r>
        <w:rPr>
          <w:rFonts w:ascii="Times New Roman"/>
          <w:b w:val="false"/>
          <w:i w:val="false"/>
          <w:color w:val="000000"/>
          <w:sz w:val="28"/>
        </w:rPr>
        <w:t>
      Қарасу ауылдық округіне 28 136 мың теңге;</w:t>
      </w:r>
    </w:p>
    <w:p>
      <w:pPr>
        <w:spacing w:after="0"/>
        <w:ind w:left="0"/>
        <w:jc w:val="both"/>
      </w:pPr>
      <w:r>
        <w:rPr>
          <w:rFonts w:ascii="Times New Roman"/>
          <w:b w:val="false"/>
          <w:i w:val="false"/>
          <w:color w:val="000000"/>
          <w:sz w:val="28"/>
        </w:rPr>
        <w:t>
      Құтарыс ауылдық округіне 41 511 мың теңге;</w:t>
      </w:r>
    </w:p>
    <w:p>
      <w:pPr>
        <w:spacing w:after="0"/>
        <w:ind w:left="0"/>
        <w:jc w:val="both"/>
      </w:pPr>
      <w:r>
        <w:rPr>
          <w:rFonts w:ascii="Times New Roman"/>
          <w:b w:val="false"/>
          <w:i w:val="false"/>
          <w:color w:val="000000"/>
          <w:sz w:val="28"/>
        </w:rPr>
        <w:t>
      Көлкент ауылдық округіне 92 209 мың теңге;</w:t>
      </w:r>
    </w:p>
    <w:p>
      <w:pPr>
        <w:spacing w:after="0"/>
        <w:ind w:left="0"/>
        <w:jc w:val="both"/>
      </w:pPr>
      <w:r>
        <w:rPr>
          <w:rFonts w:ascii="Times New Roman"/>
          <w:b w:val="false"/>
          <w:i w:val="false"/>
          <w:color w:val="000000"/>
          <w:sz w:val="28"/>
        </w:rPr>
        <w:t>
      Манкент ауылдық округіне 36 688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2018 жылға арналған резерві 64 000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2018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"Сайрам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2018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22.11.2018 </w:t>
      </w:r>
      <w:r>
        <w:rPr>
          <w:rFonts w:ascii="Times New Roman"/>
          <w:b w:val="false"/>
          <w:i w:val="false"/>
          <w:color w:val="ff0000"/>
          <w:sz w:val="28"/>
        </w:rPr>
        <w:t>№ 33-218/VI</w:t>
      </w:r>
      <w:r>
        <w:rPr>
          <w:rFonts w:ascii="Times New Roman"/>
          <w:b w:val="false"/>
          <w:i w:val="false"/>
          <w:color w:val="ff0000"/>
          <w:sz w:val="28"/>
        </w:rPr>
        <w:t xml:space="preserve"> шешімімен (01.01.2018 бастап қолданысқа енгiзiлсін).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27 976 343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2 477 977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1 047 414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1 044 931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25 369 294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25 346 118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28 129 425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17 714 272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2 291 817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14 319 670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1 646 338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909 798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кеңiстiктi ұйымдастыру жөнiндегi өзге де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2-қосымша</w:t>
            </w:r>
          </w:p>
        </w:tc>
      </w:tr>
    </w:tbl>
    <w:p>
      <w:pPr>
        <w:spacing w:after="0"/>
        <w:ind w:left="0"/>
        <w:jc w:val="left"/>
      </w:pPr>
      <w:r>
        <w:rPr>
          <w:rFonts w:ascii="Times New Roman"/>
          <w:b/>
          <w:i w:val="false"/>
          <w:color w:val="000000"/>
        </w:rPr>
        <w:t xml:space="preserve"> Сайрам ауданының 2019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Түркістан облысы Сайрам аудандық мәслихатының 13.09.2018 </w:t>
      </w:r>
      <w:r>
        <w:rPr>
          <w:rFonts w:ascii="Times New Roman"/>
          <w:b w:val="false"/>
          <w:i w:val="false"/>
          <w:color w:val="ff0000"/>
          <w:sz w:val="28"/>
        </w:rPr>
        <w:t>№ 31-208/VI</w:t>
      </w:r>
      <w:r>
        <w:rPr>
          <w:rFonts w:ascii="Times New Roman"/>
          <w:b w:val="false"/>
          <w:i w:val="false"/>
          <w:color w:val="ff0000"/>
          <w:sz w:val="28"/>
        </w:rPr>
        <w:t xml:space="preserve"> шешімімен (01.01.2018 бастап қолданысқа енгiзiлсін).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r>
              <w:br/>
            </w:r>
            <w:r>
              <w:rPr>
                <w:rFonts w:ascii="Times New Roman"/>
                <w:b w:val="false"/>
                <w:i w:val="false"/>
                <w:color w:val="000000"/>
                <w:sz w:val="20"/>
              </w:rPr>
              <w:t>Ерекшелiгi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29 146 316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әкiмшiсi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29146316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13 301 277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3-қосымша</w:t>
            </w:r>
          </w:p>
        </w:tc>
      </w:tr>
    </w:tbl>
    <w:p>
      <w:pPr>
        <w:spacing w:after="0"/>
        <w:ind w:left="0"/>
        <w:jc w:val="left"/>
      </w:pPr>
      <w:r>
        <w:rPr>
          <w:rFonts w:ascii="Times New Roman"/>
          <w:b/>
          <w:i w:val="false"/>
          <w:color w:val="000000"/>
        </w:rPr>
        <w:t xml:space="preserve"> Сайрам ауданының 2020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Оңтүстiк Қазақстан облысы Сайрам аудандық мәслихатының 04.07.2018 </w:t>
      </w:r>
      <w:r>
        <w:rPr>
          <w:rFonts w:ascii="Times New Roman"/>
          <w:b w:val="false"/>
          <w:i w:val="false"/>
          <w:color w:val="ff0000"/>
          <w:sz w:val="28"/>
        </w:rPr>
        <w:t>№ 30-200/VI</w:t>
      </w:r>
      <w:r>
        <w:rPr>
          <w:rFonts w:ascii="Times New Roman"/>
          <w:b w:val="false"/>
          <w:i w:val="false"/>
          <w:color w:val="ff0000"/>
          <w:sz w:val="28"/>
        </w:rPr>
        <w:t xml:space="preserve"> шешiмiмен (01.01.2018 бастап қолданысқа енгiзiлсін).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29 513 941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3 056 013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1 377 911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29513941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4 134 697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4 031 879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15144085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13 710 049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13 591 794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5-қосымша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