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450e" w14:textId="d2f4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2016 жылғы 23 желтоқсандағы № 8-72-VI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Сарыағаш аудандық мәслихатының 2017 жылғы 9 ақпандағы № 9-94-VI шешiмi. Оңтүстiк Қазақстан облысының Әдiлет департаментiнде 2017 жылғы 10 ақпанда № 3966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9 желтоқсандағы № 8/74-VI "2017-2019 жылдарға арналған облыстық бюджет туралы" шешіміне өзгерістер мен толықтырулар енгізу туралы" Оңтүстік Қазақстан облыстық мәслихаттың 2017 жылғы 25 қаңтардағы № 10/102-VI (Нормативтік құқықтық актілерді мемлекеттік тіркеу тізілімінде № 3958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2016 жылғы 23 желтоқсандағы № 8-72-VI "2017-2019 жылдарға арналған аудандық бюджет туралы" (Нормативтік құқықтық актілерді мемлекеттік тіркеу тізілімінде № 3951 тіркелген, 2017 жылғы 20 қаңтарда "Сарыағаш"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2017-2019 жылдарға арналған аудандық бюджеті 1, 2 және 3 -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53 265 756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3 690 191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49 514 863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53 426 857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92 218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119 123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-253 319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253 319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119 123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- 161 101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Ж.Абдибаев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9-94-VI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5269"/>
        <w:gridCol w:w="4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53 265 756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3 690 191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847 399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847 399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677 131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677 131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1 957 238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1 661 249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49 514 863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49 514 863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53 426 857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33 765 343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26 588 060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16 315 965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16 147 227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10 261 821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10 261 821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1 469 009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1 469 009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2 425 998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7 291 582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3 366 094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мұқтажы үшін жер участкелерін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3 057 780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3 290 705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3 275 705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2 621 257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1 054 733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заңнамасымен қарастырылған жағдайларда жалпы сипаттағы трансферттерді қайтару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9-94-VI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5269"/>
        <w:gridCol w:w="4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58 537 504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3 863 278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2 094 208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 де 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54 610 674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54 610 674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58 537 504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30 762 772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18 285 170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18 129 262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18 132 541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18 132 541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11 336 060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6 639 814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2 748 596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2 748 596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2 748 596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2 748 596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9-94-VI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5269"/>
        <w:gridCol w:w="4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54 266 005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4 042 059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855 803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855 803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2 238 179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283 756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 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50 157 345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50 157 345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54 266 005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29 336 761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5 589 816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21 141 591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2 399 441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2 399 441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1 821 133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14 635 874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13 664 723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13 664 723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1 128 271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3 736 052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4 341 077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4 341 077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4 341 077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4 341 077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9-94-VI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әрбір аудандық маңызы бар қаланың, кенттің және ауылдық округтердiң бюджеттiк бағдарламалары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053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кенті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