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435" w14:textId="c73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2016 жылғы 23 желтоқсандағы № 8-72-VI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2017 жылғы 18 сәуірдегі № 11-120-VI шешiмi. Оңтүстiк Қазақстан облысының Әдiлет департаментiнде 2017 жылғы 20 сәуірде № 4067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2017 жылғы 30 наурыздағы № 11/109-VI "Оңтүстік Қазақстан облыстық мәслихатының 2016 жылғы 9 желтоқсандағы № 8/74-VI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Нормативтік құқықтық актілерді мемлекеттік тіркеу тізілімінде № 4007 тіркелген шешіміне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2016 жылғы 23 желтоқсандағы № 8-72-VI "2017-2019 жылдарға арналған аудандық бюджет туралы" (Нормативтік құқықтық актілерді мемлекеттік тіркеу тізілімінде № 3951 тіркелген, 2017 жылғы 20 қаңтарда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2017-2019 жылдарға арналған аудандық бюджеті 1, 2 және 3 -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52 812 756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3 763 758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48 950 766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52 973 857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-253 319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қаржыландыру–253 319 мың теңге, 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- 161 101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52 812 756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1 938 383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1 657 394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 (мүдделер)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34 640 603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27 455 918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16 322 393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16 149 155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2 323 334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3 913 956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57 371 816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57 371 816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17 562 972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3 135 108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855 803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707 133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54 366 005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21 141 591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18 742 150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1 944 668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3 736 052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4 441 077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аудандық маңызы бар қаланың, кенттің және ауылдық округтердiң бюджеттiк бағдарламалары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662"/>
        <w:gridCol w:w="3989"/>
        <w:gridCol w:w="3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 әкімі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1 273 532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11-120-VI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теңгеде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поселкелік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Бозай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 әкімі аппараты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