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d7bd" w14:textId="ea1d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2016 жылғы 23 желтоқсандағы № 8-72-VI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Сарыағаш аудандық мәслихатының 2017 жылғы 30 маусымдағы № 12-125-VI шешiмi. Оңтүстiк Қазақстан облысының Әдiлет департаментiнде 2017 жылғы 12 шілдеде № 4142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мәслихаттың 2017 жылғы 27 маусымдағы № 13/143-VI "Оңтүстік Қазақстан облыстық мәслихатының 2016 жылғы 9 желтоқсандағы № 8/74-VI "2017-2019 жылдарға арналған облыстық бюджет туралы" шешіміне өзгерістер мен толықтыру енгізу туралы" Нормативтік құқықтық актілерді мемлекеттік тіркеу тізілімінде № 4132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Сарыағаш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Сарыағаш аудандық мәслихатының 2016 жылғы 23 желтоқсандағы № 8-72-VI "2017-2019 жылдарға арналған аудандық бюджет туралы" (Нормативтік құқықтық актілерді мемлекеттік тіркеу тізілімінде № 3951 тіркелген, 2017 жылғы 20 қаңтарда "Сарыағаш" газетінде және 2017 жылғы 17 қаңтарда Қазахстан Республикасының нормативтік құқықтық актілерін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Сарыағаш ауданының 2017-2019 жылдарға арналған аудандық бюджеті 1, 2 және 3 -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52 097 957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3 910 115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89 331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69 014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48 029 497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52 259 058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92 218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119 123 мың теңге; бюджеттік кредиттерді өтеу – 26 905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-253 319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қаржыландыру–253 319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119 123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- 161 101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2017 жылы облыстық бюджетке аудандық бюджеттен жеке табыс салығы 44,8 пайыз және әлеуметтік салықтан 50 пайыз мөлшерінде бөлу нормативі белгіленсін.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2017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12-125-VI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52 097 957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3 910 115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981 190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695 371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1 998 933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1 657 594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306 405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129 445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 бойынша сыйақылар (мүдделер)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бюджеттен қаржыландырылатын, сондай-ақ Қазақстан Республикасы Ұлттық Банкінің бюджетінен (шығыстар сметасынан) ұсталатын және қаржыландырылатын мемлекеттік мекемелер салатын айыппұлдар, өсімпұлдар, санкциялар, өндіріп 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 емес 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48 029 497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52 259 058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986 354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921 281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130 576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605 961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34 342 609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5 718 252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5 434 967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266 081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16 265 865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16 092 627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10 690 586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1 637 203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979 304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3 682 342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2 409 960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1 716 625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1 154 016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3 240 323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301 216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мұқтажы үшін жер участкелерін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2 025 998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1 317 060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732 395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420 974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5 794 928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2 320 317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3 474 611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3 454 911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534 896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489 653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284 266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315 360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1 097 846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1 061 709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429 664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405 953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331 346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заңнамасымен қарастырылған жағдайларда жалпы сипаттағы трансферттерді қайтару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431 071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-253 319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253 319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12-125-VI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4"/>
        <w:gridCol w:w="782"/>
        <w:gridCol w:w="5269"/>
        <w:gridCol w:w="42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3 863 278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691 625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2 094 208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1 777 534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200 263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67 586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 маңызы бар әрекеттерді жасағаны және (немесе) оған уәкілеттігі бар мемлекеттік органдар немесе лауазымды адамдар құжаттар бергені үшін алынатын міндетті төлемдер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меншіктен түсетін 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 де салықтық емес 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 капиталды сатудан түсетін түсімдер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 материалдық емес активтердi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органдарынан түсетiн 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53 697 357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888"/>
        <w:gridCol w:w="3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57 624 187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915 949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851 623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134 189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30 962 772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5 608 332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5 274 534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23 200 402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18 285 170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18 129 262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4 915 232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2 154 038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523 522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1 835 891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1 263 061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1 244 540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502 629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59 501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17 532 972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16 580 341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16 580 341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156 667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10 096 269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6 327 405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910 470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858 462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1 121 500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380 452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222 430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172 592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29 359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3 094 154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477 024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445 127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404 595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310 399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713 947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699 607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342 458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263 933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448 840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12-125-VI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Сарыағаш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8-72-VI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аудандық маңызы бар қаланың, кенттің және ауылдық округтердiң бюджеттiк бағдарламалары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707"/>
        <w:gridCol w:w="1492"/>
        <w:gridCol w:w="1492"/>
        <w:gridCol w:w="4053"/>
        <w:gridCol w:w="34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Жемісті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Дарбаза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732 627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698 866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Дербісек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311 234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289 312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Ақжар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121 299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Қапланбек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390 568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Тегісшіл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Жылға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кенті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Әлімтау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Жартытөбе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Бірлесу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405 359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Ұшқын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Бозай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141 476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137 738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Ошақты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252 674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185 371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30 828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144 757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 әкімі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1 486 983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1 304 997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1 299 118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