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a4a2" w14:textId="80ca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2016 жылғы 23 желтоқсандағы № 8-72-VI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Сарыағаш аудандық мәслихатының 2017 жылғы 22 қыркүйектегі № 14-155-VI шешiмi. Оңтүстiк Қазақстан облысының Әдiлет департаментiнде 2017 жылғы 27 қыркүйекте № 4218 болып тiркелдi. 2018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мәслихатының 2016 жылғы 23 желтоқсандағы № 8-72-VI "2017-2019 жылдарға арналған аудандық бюджет туралы" (Нормативтік құқықтық актілерді мемлекеттік тіркеу тізілімінде № 3951 тіркелген, 2017 жылғы 20 қаңтарда "Сарыағаш" газетінде және 2017 жылғы 17 қаңтарда Қазахстан Республикасының нормативтік құқықтық актілерін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Сарыағаш ауданының 2017-2019 жылдарға арналған аудандық бюджеті 1, 2 және 3 - қосымшаларға сәйкес, оның ішінде 2017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52 097 957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3 910 115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89 331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69 014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48 029 497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52 259 058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92 218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119 123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26 905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-253 319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253 319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119 123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26 905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161 101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қырқүйектегі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14-155-VI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8-72-VI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52 097 957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3 910 115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981 190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981 190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695 371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695 371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1 998 933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1 657 594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306 405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202 271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129 445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 бойынша сыйақылар (мүдделер)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бюджеттен қаржыландырылатын, сондай-ақ Қазақстан Республикасы Ұлттық Банкінің бюджетінен (шығыстар сметасынан) ұсталатын және қаржыландырылатын мемлекеттік мекемелер салатын айыппұлдар, өсімпұлдар, санкциялар, өндіріп 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48 029 497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48 029 497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48 029 497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1225"/>
        <w:gridCol w:w="1225"/>
        <w:gridCol w:w="4888"/>
        <w:gridCol w:w="3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52 259 058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991 817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934 058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615 659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34 295 883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5 750 859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5 468 440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5 451 676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26 998 789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16 278 237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16 104 999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10 682 787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10 682 787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1 546 235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1 546 235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641 078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836 039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3 687 369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2 425 998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2 409 960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1 716 625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1 159 043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1 159 043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3 362 704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мұқтажы үшін жер участкелерін алу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2 169 517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2 105 515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1 396 744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711 186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1 222 645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5 722 729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2 320 317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2 320 317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2 320 317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3 402 412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3 399 712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3 399 712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481 167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1 105 253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1 089 688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1 089 688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1 061 709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заңнамасымен қарастырылған жағдайларда жалпы сипаттағы трансферттерді қайтару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-253 319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қырқүйектегі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14-155-VI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8-72-VI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214"/>
        <w:gridCol w:w="782"/>
        <w:gridCol w:w="5269"/>
        <w:gridCol w:w="42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57 624 187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3 863 278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691 625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691 625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2 094 208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1 777 534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265 193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200 263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 де салықтық емес түсiмдер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53 697 357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трансферттер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53 697 357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53 697 357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1225"/>
        <w:gridCol w:w="1225"/>
        <w:gridCol w:w="4888"/>
        <w:gridCol w:w="3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57 624 187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851 623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30 962 772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5 608 332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5 274 534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5 274 534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23 200 402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18 285 170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18 129 262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4 915 232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4 915 232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2 154 038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2 154 038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1 556 694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1 835 891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1 263 061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1 244 540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1 244 540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17 421 001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16 478 745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16 478 745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9 994 673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6 327 405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848 087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3 094 154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3 094 154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3 094 154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3 094 154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қырқүйектегі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14-155-VI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8-72-VI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әрбір аудандық маңызы бар қаланың, кенттің және ауылдық округтердiң бюджеттiк бағдарламалары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053"/>
        <w:gridCol w:w="34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Жемісті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108 986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175 599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175 599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175 599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175 119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319 016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290 833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290 833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290 833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290 833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Құркелес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725 553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691 550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Дербісек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311 631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289 312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289 312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289 312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289 312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Ақжар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Қапланбек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411 374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382 527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382 527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382 527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381 567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кенті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Әлімтау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Бірлесу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420 752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420 752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420 752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418 832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Ұшқын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Бозай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138 698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138 698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Ошақты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185 371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185 371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батыр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Біртілек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142 606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164 806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144 757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қала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1 466 950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1 284 083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1 284 083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1 284 083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1 278 204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137 622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137 622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137 622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