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07ca" w14:textId="64d0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аумағындағы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Сарыағаш ауданы әкiмдiгiнiң 2017 жылғы 21 қыркүйектегі № 343 қаулысы. Оңтүстiк Қазақстан облысының Әдiлет департаментiнде 2017 жылғы 28 қыркүйекте № 4219 болып тiркелдi. Күші жойылды - Түркістан облысы Сарыағаш ауданы әкiмдiгiнiң 2020 жылғы 20 желтоқсандағы № 342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Сарыағаш ауданы әкiмдiгiнiң 20.12.2020 № 342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ауданының аумағында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Ж.Агибаевқа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ауданының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0784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қаласы, Бәйтерек көшесі, № 150 көппәтерлі тұрғын үйдің жаны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ауылдық округі, Құрсай ауылы, Ынтымақ көшесі № 26 тұрғын үйдің жаны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ауылдық округі, Әлімтау ауылы, А.Молдағұлова көшесі, № 174 ескі балабақша ғимаратына қарама қарсы бет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округі, Қаратөбе ауылы, Егемендік көшесі, № 92 ескі мектеп ғимаратының жаны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