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d2ed" w14:textId="ba3d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2016 жылғы 23 желтоқсандағы № 8-72-VI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2017 жылғы 14 желтоқсандағы № 17-177-VI шешiмi. Оңтүстiк Қазақстан облысының Әдiлет департаментiнде 2017 жылғы 21 желтоқсанда № 4330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қарашадағы № 17/205-VI "Оңтүстік Қазақстан облыстық мәслихатының 2016 жылғы 9 желтоқсандағы № 8/74-VI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2016 жылғы 23 желтоқсандағы № 8-72-VI "2017-2019 жылдарға арналған аудандық бюджет туралы" (Нормативтік құқықтық актілерді мемлекеттік тіркеу тізілімінде № 3951 тіркелген, 2017 жылғы 20 қаңтарда "Сарыағаш" газетінде және 2017 жылғы 17 қаңтарда Қазахстан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ауданының 2017-2019 жылдарға арналған аудандық бюджеті 1, 2 және 3 -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кірістер – 52 115 943 мың теңге, оның ішінде:</w:t>
      </w:r>
    </w:p>
    <w:p>
      <w:pPr>
        <w:spacing w:after="0"/>
        <w:ind w:left="0"/>
        <w:jc w:val="both"/>
      </w:pPr>
      <w:r>
        <w:rPr>
          <w:rFonts w:ascii="Times New Roman"/>
          <w:b w:val="false"/>
          <w:i w:val="false"/>
          <w:color w:val="000000"/>
          <w:sz w:val="28"/>
        </w:rPr>
        <w:t>
      салықтық түсімдер – 3 919 638 мың теңге;</w:t>
      </w:r>
    </w:p>
    <w:p>
      <w:pPr>
        <w:spacing w:after="0"/>
        <w:ind w:left="0"/>
        <w:jc w:val="both"/>
      </w:pPr>
      <w:r>
        <w:rPr>
          <w:rFonts w:ascii="Times New Roman"/>
          <w:b w:val="false"/>
          <w:i w:val="false"/>
          <w:color w:val="000000"/>
          <w:sz w:val="28"/>
        </w:rPr>
        <w:t>
      салықтық емес түсімдер – 81 900 мың теңге;</w:t>
      </w:r>
    </w:p>
    <w:p>
      <w:pPr>
        <w:spacing w:after="0"/>
        <w:ind w:left="0"/>
        <w:jc w:val="both"/>
      </w:pPr>
      <w:r>
        <w:rPr>
          <w:rFonts w:ascii="Times New Roman"/>
          <w:b w:val="false"/>
          <w:i w:val="false"/>
          <w:color w:val="000000"/>
          <w:sz w:val="28"/>
        </w:rPr>
        <w:t>
      негізгі капиталды сатудан түсетін түсімдер – 83 344 мың теңге;</w:t>
      </w:r>
    </w:p>
    <w:p>
      <w:pPr>
        <w:spacing w:after="0"/>
        <w:ind w:left="0"/>
        <w:jc w:val="both"/>
      </w:pPr>
      <w:r>
        <w:rPr>
          <w:rFonts w:ascii="Times New Roman"/>
          <w:b w:val="false"/>
          <w:i w:val="false"/>
          <w:color w:val="000000"/>
          <w:sz w:val="28"/>
        </w:rPr>
        <w:t>
      трансферттер түсімі – 48 031 061 мың теңге;</w:t>
      </w:r>
    </w:p>
    <w:p>
      <w:pPr>
        <w:spacing w:after="0"/>
        <w:ind w:left="0"/>
        <w:jc w:val="both"/>
      </w:pPr>
      <w:r>
        <w:rPr>
          <w:rFonts w:ascii="Times New Roman"/>
          <w:b w:val="false"/>
          <w:i w:val="false"/>
          <w:color w:val="000000"/>
          <w:sz w:val="28"/>
        </w:rPr>
        <w:t>
      2) шығындар – 52 277 044 мың теңге;</w:t>
      </w:r>
    </w:p>
    <w:p>
      <w:pPr>
        <w:spacing w:after="0"/>
        <w:ind w:left="0"/>
        <w:jc w:val="both"/>
      </w:pPr>
      <w:r>
        <w:rPr>
          <w:rFonts w:ascii="Times New Roman"/>
          <w:b w:val="false"/>
          <w:i w:val="false"/>
          <w:color w:val="000000"/>
          <w:sz w:val="28"/>
        </w:rPr>
        <w:t>
      3) таза бюджеттік кредиттеу – 126 290 мың теңге, оның ішінде:</w:t>
      </w:r>
    </w:p>
    <w:p>
      <w:pPr>
        <w:spacing w:after="0"/>
        <w:ind w:left="0"/>
        <w:jc w:val="both"/>
      </w:pPr>
      <w:r>
        <w:rPr>
          <w:rFonts w:ascii="Times New Roman"/>
          <w:b w:val="false"/>
          <w:i w:val="false"/>
          <w:color w:val="000000"/>
          <w:sz w:val="28"/>
        </w:rPr>
        <w:t>
      бюджеттік кредиттер – 153 158 мың теңге;</w:t>
      </w:r>
    </w:p>
    <w:p>
      <w:pPr>
        <w:spacing w:after="0"/>
        <w:ind w:left="0"/>
        <w:jc w:val="both"/>
      </w:pPr>
      <w:r>
        <w:rPr>
          <w:rFonts w:ascii="Times New Roman"/>
          <w:b w:val="false"/>
          <w:i w:val="false"/>
          <w:color w:val="000000"/>
          <w:sz w:val="28"/>
        </w:rPr>
        <w:t>
      бюджеттік кредиттерді өтеу – 26 868 мың теңге;</w:t>
      </w:r>
    </w:p>
    <w:p>
      <w:pPr>
        <w:spacing w:after="0"/>
        <w:ind w:left="0"/>
        <w:jc w:val="both"/>
      </w:pPr>
      <w:r>
        <w:rPr>
          <w:rFonts w:ascii="Times New Roman"/>
          <w:b w:val="false"/>
          <w:i w:val="false"/>
          <w:color w:val="000000"/>
          <w:sz w:val="28"/>
        </w:rPr>
        <w:t>
      4) қаржы активтерiмен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-287 391 мың теңге;</w:t>
      </w:r>
    </w:p>
    <w:p>
      <w:pPr>
        <w:spacing w:after="0"/>
        <w:ind w:left="0"/>
        <w:jc w:val="both"/>
      </w:pPr>
      <w:r>
        <w:rPr>
          <w:rFonts w:ascii="Times New Roman"/>
          <w:b w:val="false"/>
          <w:i w:val="false"/>
          <w:color w:val="000000"/>
          <w:sz w:val="28"/>
        </w:rPr>
        <w:t>
      6) бюджет тапшылығын қаржыландыру – 287 391 мың теңге, оның</w:t>
      </w:r>
    </w:p>
    <w:p>
      <w:pPr>
        <w:spacing w:after="0"/>
        <w:ind w:left="0"/>
        <w:jc w:val="both"/>
      </w:pPr>
      <w:r>
        <w:rPr>
          <w:rFonts w:ascii="Times New Roman"/>
          <w:b w:val="false"/>
          <w:i w:val="false"/>
          <w:color w:val="000000"/>
          <w:sz w:val="28"/>
        </w:rPr>
        <w:t>
      ішінде:</w:t>
      </w:r>
    </w:p>
    <w:p>
      <w:pPr>
        <w:spacing w:after="0"/>
        <w:ind w:left="0"/>
        <w:jc w:val="both"/>
      </w:pPr>
      <w:r>
        <w:rPr>
          <w:rFonts w:ascii="Times New Roman"/>
          <w:b w:val="false"/>
          <w:i w:val="false"/>
          <w:color w:val="000000"/>
          <w:sz w:val="28"/>
        </w:rPr>
        <w:t>
      қарыздар түсімі – 153 158 мың теңге;</w:t>
      </w:r>
    </w:p>
    <w:p>
      <w:pPr>
        <w:spacing w:after="0"/>
        <w:ind w:left="0"/>
        <w:jc w:val="both"/>
      </w:pPr>
      <w:r>
        <w:rPr>
          <w:rFonts w:ascii="Times New Roman"/>
          <w:b w:val="false"/>
          <w:i w:val="false"/>
          <w:color w:val="000000"/>
          <w:sz w:val="28"/>
        </w:rPr>
        <w:t>
      қарыздарды өтеу – 26 868 мың теңге;</w:t>
      </w:r>
    </w:p>
    <w:p>
      <w:pPr>
        <w:spacing w:after="0"/>
        <w:ind w:left="0"/>
        <w:jc w:val="both"/>
      </w:pPr>
      <w:r>
        <w:rPr>
          <w:rFonts w:ascii="Times New Roman"/>
          <w:b w:val="false"/>
          <w:i w:val="false"/>
          <w:color w:val="000000"/>
          <w:sz w:val="28"/>
        </w:rPr>
        <w:t>
      бюджет қаражатының пайдаланылатын қалдықтары - 161 101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17-177-VI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52 115 943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3 919 638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1 831 667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(мүдделер)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48 031 061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48 031 061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48 031 061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52 277 044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33 973 465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6 506 333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6 237 269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6 220 505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25 725 618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16 251 368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16 073 835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9 437 472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9 437 472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1 741 514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1 741 514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4 763 201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3 534 795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3 527 523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2 266 625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мұқтажы үшін жер участкелерін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2 167 297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2 076 622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1 481 748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5 186 449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2 920 981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2 918 413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2 918 413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913 740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411 552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17-177-VI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2 қосымша</w:t>
            </w:r>
          </w:p>
        </w:tc>
      </w:tr>
    </w:tbl>
    <w:p>
      <w:pPr>
        <w:spacing w:after="0"/>
        <w:ind w:left="0"/>
        <w:jc w:val="left"/>
      </w:pPr>
      <w:r>
        <w:rPr>
          <w:rFonts w:ascii="Times New Roman"/>
          <w:b/>
          <w:i w:val="false"/>
          <w:color w:val="000000"/>
        </w:rPr>
        <w:t xml:space="preserve"> 2018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4"/>
        <w:gridCol w:w="782"/>
        <w:gridCol w:w="5269"/>
        <w:gridCol w:w="4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2 094 208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53 577 008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53 577 008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53 577 008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57 503 838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30 810 066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5 608 332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5 274 534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5 274 534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23 047 696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18 285 147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18 129 239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4 762 549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4 762 549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1 556 694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1 835 891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17 089 190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16 168 996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16 168 996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9 689 454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6 387 855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878 033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878 033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1 028 175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3 551 624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3 551 624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3 551 624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3 551 624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17-177-VI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6 қосымша</w:t>
            </w:r>
          </w:p>
        </w:tc>
      </w:tr>
    </w:tbl>
    <w:p>
      <w:pPr>
        <w:spacing w:after="0"/>
        <w:ind w:left="0"/>
        <w:jc w:val="left"/>
      </w:pPr>
      <w:r>
        <w:rPr>
          <w:rFonts w:ascii="Times New Roman"/>
          <w:b/>
          <w:i w:val="false"/>
          <w:color w:val="000000"/>
        </w:rPr>
        <w:t xml:space="preserve"> 2017 жылға арналған әрбір аудандық маңызы бар қаланың, кенттің және ауылдық округтердiң бюджеттiк бағдарламалары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053"/>
        <w:gridCol w:w="34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Құркелес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801 691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801 691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801 691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кенті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228 088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194 894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167 084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1 715 114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1 469 575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