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e37d1" w14:textId="72e37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мемлекеттік әкімшілік қызметшілері мен Созақ ауданы әкімі аппаратының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Созақ ауданы әкiмдiгiнiң 2017 жылғы 24 наурыздағы № 66 қаулысы. Оңтүстiк Қазақстан облысының Әдiлет департаментiнде 2017 жылғы 30 наурызда № 4003 болып тiркелдi. Күші жойылды - Оңтүстiк Қазақстан облысы Созақ ауданы әкiмдiгiнiң 2018 жылғы 13 сәуірдегі № 110 қаулысымен</w:t>
      </w:r>
    </w:p>
    <w:p>
      <w:pPr>
        <w:spacing w:after="0"/>
        <w:ind w:left="0"/>
        <w:jc w:val="both"/>
      </w:pPr>
      <w:r>
        <w:rPr>
          <w:rFonts w:ascii="Times New Roman"/>
          <w:b w:val="false"/>
          <w:i w:val="false"/>
          <w:color w:val="ff0000"/>
          <w:sz w:val="28"/>
        </w:rPr>
        <w:t xml:space="preserve">
      Ескерту. Күшi жойылды - Оңтүстiк Қазақстан облысы Созақ ауданы әкімдігінің 13.04.2018 № 110 (алғашқы ресми жарияланған күнiнен кейiн күнтiзбелiк он күн өткен соң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14637 тіркелген, Созақ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"Б" корпусындағы аудандық бюджеттен қаржыландырылатын атқарушы органдардың мемлекеттік әкімшілік қызметшілері мен Созақ ауданы әкімі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Созақ ауданы әкімдігінің 2016 жылғы 29 ақпандағы № 120 "Б" корпусындағы аудандық бюджеттен қаржыландырылатын атқарушы органдардың мемлекеттік әкімшілік қызметшілері мен Созақ ауданы әкімі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3674 нөмірімен тіркелген, 2016 жылы 13 сәуірде "Созақ үні" газетінде ресми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 Қ.Оразовқа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2017 жылғы 24 наурыздағы</w:t>
            </w:r>
            <w:r>
              <w:br/>
            </w:r>
            <w:r>
              <w:rPr>
                <w:rFonts w:ascii="Times New Roman"/>
                <w:b w:val="false"/>
                <w:i w:val="false"/>
                <w:color w:val="000000"/>
                <w:sz w:val="20"/>
              </w:rPr>
              <w:t>№ 66 қаулысымен бекітілген</w:t>
            </w:r>
          </w:p>
        </w:tc>
      </w:tr>
    </w:tbl>
    <w:bookmarkStart w:name="z7" w:id="5"/>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мемлекеттік әкімшілік қызметшілері мен Созақ ауданы әкімі аппараты мемлекеттік 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"Б" корпусындағы аудандық бюджеттен қаржыландырылатын атқарушы органдардың мемлекеттік әкімшілік қызметшілері мен Созақ ауданы әкімі аппараты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корпусындағы аудандық бюджеттен қаржыландырылатын атқарушы органдардың мемлекеттік әкімшілік қызметшілері мен Созақ ауданы әкімі аппараты мемлекеттік әкімшілік қызметшілерінің (бұдан әрі – "Б" корпусының қызметшілері) қызметін бағалау алгоритмін айқындайды.</w:t>
      </w:r>
    </w:p>
    <w:bookmarkEnd w:id="7"/>
    <w:bookmarkStart w:name="z10" w:id="8"/>
    <w:p>
      <w:pPr>
        <w:spacing w:after="0"/>
        <w:ind w:left="0"/>
        <w:jc w:val="both"/>
      </w:pPr>
      <w:r>
        <w:rPr>
          <w:rFonts w:ascii="Times New Roman"/>
          <w:b w:val="false"/>
          <w:i w:val="false"/>
          <w:color w:val="000000"/>
          <w:sz w:val="28"/>
        </w:rPr>
        <w:t>
      2. "Б" корпусының қызметшілерінің қызметін бағалау (бұдан әрі – бағалау) олардың жұмыс тиімділігі мен сапасын анықтау үшін жүргізіледі.</w:t>
      </w:r>
    </w:p>
    <w:bookmarkEnd w:id="8"/>
    <w:bookmarkStart w:name="z11" w:id="9"/>
    <w:p>
      <w:pPr>
        <w:spacing w:after="0"/>
        <w:ind w:left="0"/>
        <w:jc w:val="both"/>
      </w:pPr>
      <w:r>
        <w:rPr>
          <w:rFonts w:ascii="Times New Roman"/>
          <w:b w:val="false"/>
          <w:i w:val="false"/>
          <w:color w:val="000000"/>
          <w:sz w:val="28"/>
        </w:rPr>
        <w:t>
      3. Бағалау "Б" корпусының қызметшісінің атқаратын лауазымындағы қызметінің нәтижелері бойынша:</w:t>
      </w:r>
    </w:p>
    <w:bookmarkEnd w:id="9"/>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p>
      <w:pPr>
        <w:spacing w:after="0"/>
        <w:ind w:left="0"/>
        <w:jc w:val="both"/>
      </w:pPr>
      <w:r>
        <w:rPr>
          <w:rFonts w:ascii="Times New Roman"/>
          <w:b w:val="false"/>
          <w:i w:val="false"/>
          <w:color w:val="000000"/>
          <w:sz w:val="28"/>
        </w:rPr>
        <w:t>
      Аудандық бюджеттен қаржыландырылатын атқарушы органдардың басшылары мен кент, ауылдық округтер әкімдері үшін бағалау аудан әкімі немесе оның уәкілеттік беруімен оның орынбасарларының бірі жүргізеді.</w:t>
      </w:r>
    </w:p>
    <w:bookmarkStart w:name="z13" w:id="11"/>
    <w:p>
      <w:pPr>
        <w:spacing w:after="0"/>
        <w:ind w:left="0"/>
        <w:jc w:val="both"/>
      </w:pPr>
      <w:r>
        <w:rPr>
          <w:rFonts w:ascii="Times New Roman"/>
          <w:b w:val="false"/>
          <w:i w:val="false"/>
          <w:color w:val="000000"/>
          <w:sz w:val="28"/>
        </w:rPr>
        <w:t>
      5. Жылдық бағалау:</w:t>
      </w:r>
    </w:p>
    <w:bookmarkEnd w:id="11"/>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4" w:id="12"/>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2"/>
    <w:bookmarkStart w:name="z15" w:id="13"/>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кем емес қатысқан жағдайда өкілетті болып есептеледі.</w:t>
      </w:r>
    </w:p>
    <w:bookmarkEnd w:id="1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Start w:name="z16" w:id="1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4"/>
    <w:bookmarkStart w:name="z17" w:id="1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5"/>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табылады. Бағалау жөніндегі комиссияның хатшысы дауыс беруге қатыспайды.</w:t>
      </w:r>
    </w:p>
    <w:bookmarkStart w:name="z18" w:id="16"/>
    <w:p>
      <w:pPr>
        <w:spacing w:after="0"/>
        <w:ind w:left="0"/>
        <w:jc w:val="left"/>
      </w:pPr>
      <w:r>
        <w:rPr>
          <w:rFonts w:ascii="Times New Roman"/>
          <w:b/>
          <w:i w:val="false"/>
          <w:color w:val="000000"/>
        </w:rPr>
        <w:t xml:space="preserve"> 2. Жұмыстың жеке жоспарын құрастыру</w:t>
      </w:r>
    </w:p>
    <w:bookmarkEnd w:id="16"/>
    <w:bookmarkStart w:name="z19" w:id="1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7"/>
    <w:bookmarkStart w:name="z20" w:id="1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8"/>
    <w:bookmarkStart w:name="z21" w:id="1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9"/>
    <w:bookmarkStart w:name="z22" w:id="2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0"/>
    <w:bookmarkStart w:name="z23" w:id="21"/>
    <w:p>
      <w:pPr>
        <w:spacing w:after="0"/>
        <w:ind w:left="0"/>
        <w:jc w:val="left"/>
      </w:pPr>
      <w:r>
        <w:rPr>
          <w:rFonts w:ascii="Times New Roman"/>
          <w:b/>
          <w:i w:val="false"/>
          <w:color w:val="000000"/>
        </w:rPr>
        <w:t xml:space="preserve"> 3. Бағалауды жүргізуге дайындық</w:t>
      </w:r>
    </w:p>
    <w:bookmarkEnd w:id="21"/>
    <w:bookmarkStart w:name="z24" w:id="22"/>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келісімімен бағалауды өткізу кестесін қалыптастырады.</w:t>
      </w:r>
    </w:p>
    <w:bookmarkEnd w:id="22"/>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5" w:id="23"/>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23"/>
    <w:bookmarkStart w:name="z26" w:id="2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4"/>
    <w:bookmarkStart w:name="z27" w:id="2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5"/>
    <w:bookmarkStart w:name="z28" w:id="2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6"/>
    <w:bookmarkStart w:name="z29" w:id="2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Start w:name="z30" w:id="28"/>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28"/>
    <w:bookmarkStart w:name="z31" w:id="2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2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айналымы қызметі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21. Еңбек тәртібін бұзуға:</w:t>
      </w:r>
    </w:p>
    <w:bookmarkEnd w:id="30"/>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Start w:name="z33" w:id="31"/>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1"/>
    <w:bookmarkStart w:name="z34" w:id="3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2"/>
    <w:bookmarkStart w:name="z35" w:id="33"/>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3"/>
    <w:bookmarkStart w:name="z36" w:id="3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Start w:name="z37" w:id="3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8" w:id="36"/>
    <w:p>
      <w:pPr>
        <w:spacing w:after="0"/>
        <w:ind w:left="0"/>
        <w:jc w:val="both"/>
      </w:pPr>
      <w:r>
        <w:rPr>
          <w:rFonts w:ascii="Times New Roman"/>
          <w:b w:val="false"/>
          <w:i w:val="false"/>
          <w:color w:val="000000"/>
          <w:sz w:val="28"/>
        </w:rPr>
        <w:t>
      27. Тоқсандық қорытынды баға келесі шәкіл бойынша:</w:t>
      </w:r>
    </w:p>
    <w:bookmarkEnd w:id="36"/>
    <w:p>
      <w:pPr>
        <w:spacing w:after="0"/>
        <w:ind w:left="0"/>
        <w:jc w:val="both"/>
      </w:pPr>
      <w:r>
        <w:rPr>
          <w:rFonts w:ascii="Times New Roman"/>
          <w:b w:val="false"/>
          <w:i w:val="false"/>
          <w:color w:val="000000"/>
          <w:sz w:val="28"/>
        </w:rPr>
        <w:t>
      80 балдан төмен – "қанағаттанарлықсыз",</w:t>
      </w:r>
    </w:p>
    <w:p>
      <w:pPr>
        <w:spacing w:after="0"/>
        <w:ind w:left="0"/>
        <w:jc w:val="both"/>
      </w:pPr>
      <w:r>
        <w:rPr>
          <w:rFonts w:ascii="Times New Roman"/>
          <w:b w:val="false"/>
          <w:i w:val="false"/>
          <w:color w:val="000000"/>
          <w:sz w:val="28"/>
        </w:rPr>
        <w:t>
      80-нен 105 (қоса алғанда) балға дейін – "қанағаттанарлық",</w:t>
      </w:r>
    </w:p>
    <w:p>
      <w:pPr>
        <w:spacing w:after="0"/>
        <w:ind w:left="0"/>
        <w:jc w:val="both"/>
      </w:pPr>
      <w:r>
        <w:rPr>
          <w:rFonts w:ascii="Times New Roman"/>
          <w:b w:val="false"/>
          <w:i w:val="false"/>
          <w:color w:val="000000"/>
          <w:sz w:val="28"/>
        </w:rPr>
        <w:t>
      106-дан 130 балға дейін (қоса алғанда) – "тиімді",</w:t>
      </w:r>
    </w:p>
    <w:p>
      <w:pPr>
        <w:spacing w:after="0"/>
        <w:ind w:left="0"/>
        <w:jc w:val="both"/>
      </w:pPr>
      <w:r>
        <w:rPr>
          <w:rFonts w:ascii="Times New Roman"/>
          <w:b w:val="false"/>
          <w:i w:val="false"/>
          <w:color w:val="000000"/>
          <w:sz w:val="28"/>
        </w:rPr>
        <w:t>
      130 балдан астам – "өте жақсы" қойылады.</w:t>
      </w:r>
    </w:p>
    <w:bookmarkStart w:name="z39" w:id="37"/>
    <w:p>
      <w:pPr>
        <w:spacing w:after="0"/>
        <w:ind w:left="0"/>
        <w:jc w:val="left"/>
      </w:pPr>
      <w:r>
        <w:rPr>
          <w:rFonts w:ascii="Times New Roman"/>
          <w:b/>
          <w:i w:val="false"/>
          <w:color w:val="000000"/>
        </w:rPr>
        <w:t xml:space="preserve"> 5. Жылдық бағалау</w:t>
      </w:r>
    </w:p>
    <w:bookmarkEnd w:id="37"/>
    <w:bookmarkStart w:name="z40" w:id="3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8"/>
    <w:bookmarkStart w:name="z41" w:id="3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9"/>
    <w:bookmarkStart w:name="z42" w:id="4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40"/>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3" w:id="4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Start w:name="z44" w:id="42"/>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433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433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 беріледі;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33. Жылдың қорытынды баға келесі шәкіл бойынша:</w:t>
      </w:r>
    </w:p>
    <w:bookmarkEnd w:id="43"/>
    <w:p>
      <w:pPr>
        <w:spacing w:after="0"/>
        <w:ind w:left="0"/>
        <w:jc w:val="both"/>
      </w:pPr>
      <w:r>
        <w:rPr>
          <w:rFonts w:ascii="Times New Roman"/>
          <w:b w:val="false"/>
          <w:i w:val="false"/>
          <w:color w:val="000000"/>
          <w:sz w:val="28"/>
        </w:rPr>
        <w:t>
      3 балдан төмен – "қанағаттанарлықсыз";</w:t>
      </w:r>
    </w:p>
    <w:p>
      <w:pPr>
        <w:spacing w:after="0"/>
        <w:ind w:left="0"/>
        <w:jc w:val="both"/>
      </w:pPr>
      <w:r>
        <w:rPr>
          <w:rFonts w:ascii="Times New Roman"/>
          <w:b w:val="false"/>
          <w:i w:val="false"/>
          <w:color w:val="000000"/>
          <w:sz w:val="28"/>
        </w:rPr>
        <w:t>
      3 балдан бастап 3,9 балға дейін – "қанағаттанарлық";</w:t>
      </w:r>
    </w:p>
    <w:p>
      <w:pPr>
        <w:spacing w:after="0"/>
        <w:ind w:left="0"/>
        <w:jc w:val="both"/>
      </w:pPr>
      <w:r>
        <w:rPr>
          <w:rFonts w:ascii="Times New Roman"/>
          <w:b w:val="false"/>
          <w:i w:val="false"/>
          <w:color w:val="000000"/>
          <w:sz w:val="28"/>
        </w:rPr>
        <w:t>
      4 балдан бастап 4,9 балға дейін – "тиімді";</w:t>
      </w:r>
    </w:p>
    <w:p>
      <w:pPr>
        <w:spacing w:after="0"/>
        <w:ind w:left="0"/>
        <w:jc w:val="both"/>
      </w:pPr>
      <w:r>
        <w:rPr>
          <w:rFonts w:ascii="Times New Roman"/>
          <w:b w:val="false"/>
          <w:i w:val="false"/>
          <w:color w:val="000000"/>
          <w:sz w:val="28"/>
        </w:rPr>
        <w:t>
      5 балл – "өте жақсы" қойылады.</w:t>
      </w:r>
    </w:p>
    <w:bookmarkStart w:name="z46" w:id="44"/>
    <w:p>
      <w:pPr>
        <w:spacing w:after="0"/>
        <w:ind w:left="0"/>
        <w:jc w:val="left"/>
      </w:pPr>
      <w:r>
        <w:rPr>
          <w:rFonts w:ascii="Times New Roman"/>
          <w:b/>
          <w:i w:val="false"/>
          <w:color w:val="000000"/>
        </w:rPr>
        <w:t xml:space="preserve"> 6. Комиссияның бағалау нәтижелерін қарауы</w:t>
      </w:r>
    </w:p>
    <w:bookmarkEnd w:id="44"/>
    <w:bookmarkStart w:name="z47" w:id="45"/>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45"/>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8" w:id="46"/>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46"/>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p>
      <w:pPr>
        <w:spacing w:after="0"/>
        <w:ind w:left="0"/>
        <w:jc w:val="both"/>
      </w:pPr>
      <w:r>
        <w:rPr>
          <w:rFonts w:ascii="Times New Roman"/>
          <w:b w:val="false"/>
          <w:i w:val="false"/>
          <w:color w:val="000000"/>
          <w:sz w:val="28"/>
        </w:rPr>
        <w:t>
      2) "Б" корпусы қызметшісін бағалау нәтижесін санауда қате жіберілсе.</w:t>
      </w:r>
    </w:p>
    <w:bookmarkStart w:name="z49" w:id="47"/>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4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Start w:name="z50" w:id="4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48"/>
    <w:bookmarkStart w:name="z51" w:id="49"/>
    <w:p>
      <w:pPr>
        <w:spacing w:after="0"/>
        <w:ind w:left="0"/>
        <w:jc w:val="left"/>
      </w:pPr>
      <w:r>
        <w:rPr>
          <w:rFonts w:ascii="Times New Roman"/>
          <w:b/>
          <w:i w:val="false"/>
          <w:color w:val="000000"/>
        </w:rPr>
        <w:t xml:space="preserve"> 7. Бағалау нәтижелеріне шағымдану</w:t>
      </w:r>
    </w:p>
    <w:bookmarkEnd w:id="49"/>
    <w:bookmarkStart w:name="z52" w:id="5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0"/>
    <w:bookmarkStart w:name="z53" w:id="5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1"/>
    <w:bookmarkStart w:name="z54" w:id="52"/>
    <w:p>
      <w:pPr>
        <w:spacing w:after="0"/>
        <w:ind w:left="0"/>
        <w:jc w:val="both"/>
      </w:pPr>
      <w:r>
        <w:rPr>
          <w:rFonts w:ascii="Times New Roman"/>
          <w:b w:val="false"/>
          <w:i w:val="false"/>
          <w:color w:val="000000"/>
          <w:sz w:val="28"/>
        </w:rPr>
        <w:t>
      40. Қабылданған шешім туралы ақпарат мемлекеттік орган екі апта ішінде мемлекеттік қызмет істері жөніндегі уәкілетті органға немесе оның аумақтық департаментіне жолданады.</w:t>
      </w:r>
    </w:p>
    <w:bookmarkEnd w:id="52"/>
    <w:bookmarkStart w:name="z55" w:id="5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3"/>
    <w:bookmarkStart w:name="z56" w:id="54"/>
    <w:p>
      <w:pPr>
        <w:spacing w:after="0"/>
        <w:ind w:left="0"/>
        <w:jc w:val="left"/>
      </w:pPr>
      <w:r>
        <w:rPr>
          <w:rFonts w:ascii="Times New Roman"/>
          <w:b/>
          <w:i w:val="false"/>
          <w:color w:val="000000"/>
        </w:rPr>
        <w:t xml:space="preserve"> 8. Бағалау нәтижелері бойынша шешім қабылдау</w:t>
      </w:r>
    </w:p>
    <w:bookmarkEnd w:id="54"/>
    <w:bookmarkStart w:name="z57" w:id="5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5"/>
    <w:bookmarkStart w:name="z58" w:id="5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6"/>
    <w:bookmarkStart w:name="z59" w:id="5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0" w:id="5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8"/>
    <w:bookmarkStart w:name="z61" w:id="5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9"/>
    <w:bookmarkStart w:name="z62" w:id="6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w:t>
            </w:r>
            <w:r>
              <w:br/>
            </w:r>
            <w:r>
              <w:rPr>
                <w:rFonts w:ascii="Times New Roman"/>
                <w:b w:val="false"/>
                <w:i w:val="false"/>
                <w:color w:val="000000"/>
                <w:sz w:val="20"/>
              </w:rPr>
              <w:t>мен Созақ ауданы әкімі аппаратының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w:t>
      </w:r>
      <w:r>
        <w:rPr>
          <w:rFonts w:ascii="Times New Roman"/>
          <w:b/>
          <w:i w:val="false"/>
          <w:color w:val="000000"/>
          <w:sz w:val="28"/>
        </w:rPr>
        <w:t>______</w:t>
      </w:r>
      <w:r>
        <w:rPr>
          <w:rFonts w:ascii="Times New Roman"/>
          <w:b w:val="false"/>
          <w:i w:val="false"/>
          <w:color w:val="000000"/>
          <w:sz w:val="28"/>
        </w:rPr>
        <w:t>жыл</w:t>
      </w:r>
      <w:r>
        <w:br/>
      </w:r>
      <w:r>
        <w:rPr>
          <w:rFonts w:ascii="Times New Roman"/>
          <w:b w:val="false"/>
          <w:i w:val="false"/>
          <w:color w:val="000000"/>
          <w:sz w:val="28"/>
        </w:rPr>
        <w:t xml:space="preserve"> </w:t>
      </w:r>
      <w:r>
        <w:rPr>
          <w:rFonts w:ascii="Times New Roman"/>
          <w:b w:val="false"/>
          <w:i/>
          <w:color w:val="000000"/>
          <w:sz w:val="28"/>
        </w:rPr>
        <w:t>(жеке жоспар құрастырылатын кезең)</w:t>
      </w:r>
    </w:p>
    <w:p>
      <w:pPr>
        <w:spacing w:after="0"/>
        <w:ind w:left="0"/>
        <w:jc w:val="both"/>
      </w:pPr>
      <w:r>
        <w:rPr>
          <w:rFonts w:ascii="Times New Roman"/>
          <w:b w:val="false"/>
          <w:i w:val="false"/>
          <w:color w:val="000000"/>
          <w:sz w:val="28"/>
        </w:rPr>
        <w:t xml:space="preserve">
      Қызметшінің (тегі, аты, әкесінің аты </w:t>
      </w:r>
      <w:r>
        <w:rPr>
          <w:rFonts w:ascii="Times New Roman"/>
          <w:b w:val="false"/>
          <w:i/>
          <w:color w:val="000000"/>
          <w:sz w:val="28"/>
        </w:rPr>
        <w:t>(</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лауазымы:__________________________________________________</w:t>
      </w:r>
      <w:r>
        <w:br/>
      </w:r>
      <w:r>
        <w:rPr>
          <w:rFonts w:ascii="Times New Roman"/>
          <w:b w:val="false"/>
          <w:i w:val="false"/>
          <w:color w:val="000000"/>
          <w:sz w:val="28"/>
        </w:rPr>
        <w:t>Қызметшінің құрылымдық бөлімшесінің атауы:______________________________</w:t>
      </w:r>
      <w:r>
        <w:br/>
      </w:r>
      <w:r>
        <w:rPr>
          <w:rFonts w:ascii="Times New Roman"/>
          <w:b w:val="false"/>
          <w:i w:val="false"/>
          <w:color w:val="000000"/>
          <w:sz w:val="28"/>
        </w:rPr>
        <w:t>_______________________________________________________________________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xml:space="preserve"> * Мақсаттық көрсеткіштер мемлекеттік органның стратегиялық мақсатына</w:t>
      </w:r>
      <w:r>
        <w:br/>
      </w:r>
      <w:r>
        <w:rPr>
          <w:rFonts w:ascii="Times New Roman"/>
          <w:b w:val="false"/>
          <w:i w:val="false"/>
          <w:color w:val="000000"/>
          <w:sz w:val="28"/>
        </w:rPr>
        <w:t>(мақсаттарына), олар болмаған жағдайда қызметшінің функционалдық міндеттеріне</w:t>
      </w:r>
      <w:r>
        <w:br/>
      </w:r>
      <w:r>
        <w:rPr>
          <w:rFonts w:ascii="Times New Roman"/>
          <w:b w:val="false"/>
          <w:i w:val="false"/>
          <w:color w:val="000000"/>
          <w:sz w:val="28"/>
        </w:rPr>
        <w:t>сәйкестігін есепке ала отыра анықталады.</w:t>
      </w:r>
      <w:r>
        <w:br/>
      </w:r>
      <w:r>
        <w:rPr>
          <w:rFonts w:ascii="Times New Roman"/>
          <w:b w:val="false"/>
          <w:i w:val="false"/>
          <w:color w:val="000000"/>
          <w:sz w:val="28"/>
        </w:rPr>
        <w:t>
       Мақсаттық көрсеткіштердің саны төрттен көп емес, оның ішінде жартысы</w:t>
      </w:r>
      <w:r>
        <w:br/>
      </w:r>
      <w:r>
        <w:rPr>
          <w:rFonts w:ascii="Times New Roman"/>
          <w:b w:val="false"/>
          <w:i w:val="false"/>
          <w:color w:val="000000"/>
          <w:sz w:val="28"/>
        </w:rPr>
        <w:t>өлшенетін болуға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29"/>
        <w:gridCol w:w="6271"/>
      </w:tblGrid>
      <w:tr>
        <w:trPr>
          <w:trHeight w:val="30" w:hRule="atLeast"/>
        </w:trPr>
        <w:tc>
          <w:tcPr>
            <w:tcW w:w="6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color w:val="000000"/>
                <w:sz w:val="20"/>
              </w:rPr>
              <w:t>(тегі, 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6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тегі, аты-жөні</w:t>
            </w:r>
            <w:r>
              <w:rPr>
                <w:rFonts w:ascii="Times New Roman"/>
                <w:b w:val="false"/>
                <w:i/>
                <w:color w:val="000000"/>
                <w:sz w:val="20"/>
              </w:rPr>
              <w:t>)</w:t>
            </w:r>
            <w:r>
              <w:rPr>
                <w:rFonts w:ascii="Times New Roman"/>
                <w:b w:val="false"/>
                <w:i w:val="false"/>
                <w:color w:val="000000"/>
                <w:sz w:val="20"/>
              </w:rPr>
              <w:t>______________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w:t>
            </w:r>
            <w:r>
              <w:br/>
            </w:r>
            <w:r>
              <w:rPr>
                <w:rFonts w:ascii="Times New Roman"/>
                <w:b w:val="false"/>
                <w:i w:val="false"/>
                <w:color w:val="000000"/>
                <w:sz w:val="20"/>
              </w:rPr>
              <w:t>мен Созақ ауданы әкімі аппаратының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w:t>
      </w:r>
      <w:r>
        <w:rPr>
          <w:rFonts w:ascii="Times New Roman"/>
          <w:b w:val="false"/>
          <w:i/>
          <w:color w:val="000000"/>
          <w:sz w:val="28"/>
        </w:rPr>
        <w:t>бағаланатын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2084"/>
        <w:gridCol w:w="1338"/>
        <w:gridCol w:w="1340"/>
        <w:gridCol w:w="2476"/>
        <w:gridCol w:w="1825"/>
        <w:gridCol w:w="1826"/>
        <w:gridCol w:w="523"/>
      </w:tblGrid>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Көтермеленетiн көрсеткіштер мен қызмет түрлері туралы мәліметтер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w:t>
            </w:r>
            <w:r>
              <w:rPr>
                <w:rFonts w:ascii="Times New Roman"/>
                <w:b w:val="false"/>
                <w:i/>
                <w:color w:val="000000"/>
                <w:sz w:val="20"/>
              </w:rPr>
              <w:t>те</w:t>
            </w:r>
            <w:r>
              <w:rPr>
                <w:rFonts w:ascii="Times New Roman"/>
                <w:b w:val="false"/>
                <w:i/>
                <w:color w:val="000000"/>
                <w:sz w:val="20"/>
              </w:rPr>
              <w:t>гі аты-жөні</w:t>
            </w:r>
            <w:r>
              <w:rPr>
                <w:rFonts w:ascii="Times New Roman"/>
                <w:b w:val="false"/>
                <w:i w:val="false"/>
                <w:color w:val="000000"/>
                <w:sz w:val="20"/>
              </w:rPr>
              <w:t>)_________________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w:t>
            </w:r>
            <w:r>
              <w:br/>
            </w:r>
            <w:r>
              <w:rPr>
                <w:rFonts w:ascii="Times New Roman"/>
                <w:b w:val="false"/>
                <w:i w:val="false"/>
                <w:color w:val="000000"/>
                <w:sz w:val="20"/>
              </w:rPr>
              <w:t>мен Созақ ауданы әкімі аппаратының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w:t>
      </w:r>
      <w:r>
        <w:rPr>
          <w:rFonts w:ascii="Times New Roman"/>
          <w:b w:val="false"/>
          <w:i/>
          <w:color w:val="000000"/>
          <w:sz w:val="28"/>
        </w:rPr>
        <w:t>болған жағдайда)</w:t>
      </w:r>
      <w:r>
        <w:rPr>
          <w:rFonts w:ascii="Times New Roman"/>
          <w:b w:val="false"/>
          <w:i w:val="false"/>
          <w:color w:val="000000"/>
          <w:sz w:val="28"/>
        </w:rPr>
        <w:t>:___________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38"/>
        <w:gridCol w:w="5962"/>
      </w:tblGrid>
      <w:tr>
        <w:trPr>
          <w:trHeight w:val="30" w:hRule="atLeast"/>
        </w:trPr>
        <w:tc>
          <w:tcPr>
            <w:tcW w:w="6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5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w:t>
            </w:r>
            <w:r>
              <w:br/>
            </w:r>
            <w:r>
              <w:rPr>
                <w:rFonts w:ascii="Times New Roman"/>
                <w:b w:val="false"/>
                <w:i w:val="false"/>
                <w:color w:val="000000"/>
                <w:sz w:val="20"/>
              </w:rPr>
              <w:t>мен Созақ ауданы әкімі аппаратының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(бағалау түрі: тоқсандық /жылдық және бағаланатын кезең</w:t>
      </w:r>
      <w:r>
        <w:br/>
      </w:r>
      <w:r>
        <w:rPr>
          <w:rFonts w:ascii="Times New Roman"/>
          <w:b w:val="false"/>
          <w:i/>
          <w:color w:val="000000"/>
          <w:sz w:val="28"/>
        </w:rPr>
        <w:t xml:space="preserve"> (тоқсан және (немесе) жыл)</w:t>
      </w:r>
    </w:p>
    <w:p>
      <w:pPr>
        <w:spacing w:after="0"/>
        <w:ind w:left="0"/>
        <w:jc w:val="both"/>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4689"/>
        <w:gridCol w:w="1587"/>
        <w:gridCol w:w="3540"/>
        <w:gridCol w:w="897"/>
      </w:tblGrid>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 xml:space="preserve">тегі, аты, әкесінің аты </w:t>
      </w:r>
      <w:r>
        <w:rPr>
          <w:rFonts w:ascii="Times New Roman"/>
          <w:b w:val="false"/>
          <w:i/>
          <w:color w:val="000000"/>
          <w:sz w:val="28"/>
        </w:rPr>
        <w:t>қолы)</w:t>
      </w:r>
      <w:r>
        <w:br/>
      </w:r>
      <w:r>
        <w:rPr>
          <w:rFonts w:ascii="Times New Roman"/>
          <w:b w:val="false"/>
          <w:i w:val="false"/>
          <w:color w:val="000000"/>
          <w:sz w:val="28"/>
        </w:rPr>
        <w:t>Комиссия төрағасы: _____________________ Күні: _______________</w:t>
      </w:r>
      <w:r>
        <w:br/>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 xml:space="preserve">тегі, аты, әкесінің аты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 xml:space="preserve">тегі, аты, әкесінің аты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