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daac" w14:textId="c12d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2016 жылғы 6 желтоқсандағы № 410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31 наурыздағы № 70 қаулысы. Оңтүстiк Қазақстан облысының Әдiлет департаментiнде 2017 жылғы 13 сәуірде № 4037 болып тiркелдi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Созақ ауданы әкімдігінің 2016 жылғы 6 желтоқсандағы № 410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3909 нөмерімен тіркелген, 2016 жылы 14 желтоқсанда "Созақ үні"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Б.Айдарбековке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