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f726" w14:textId="0fff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2016 жылғы 23 желтоқсандағы № 45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аудандық мәслихатының 2017 жылғы 30 маусымдағы № 92 шешiмi. Оңтүстiк Қазақстан облысының Әдiлет департаментiнде 2017 жылғы 4 шілдеде № 4137 болып тiркелдi. 2018 жылдың 1 қаңтарына дейiн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2016 жылғы 23 желтоқсандағы № 45 "2017-2019 жылдарға арналған аудандық бюджет туралы" (Нормативтік құқықтық актілерді мемлекеттік тіркеу тізілімінде № 3940 тіркелген, 2017 жылдың 11 қаңтардағы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2017-2019 жылдарға арналған аудандық бюджеті тиісінше 1, 6 қосымшаларына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- 11 907 615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- 6 100 311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- 16 542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- 5 776 333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- 12 067 894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-23 617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34 035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- 183 896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183 896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- 34 035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158 911 мың теңге.".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Г.Момбекова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6078"/>
        <w:gridCol w:w="3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11 907 615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6 100 311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1 660 631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1 660 631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1 382 415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1 382 415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2 990 626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2 855 404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18 666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115 401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1 155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50 618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4 600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27 966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18 052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3 450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3 450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12 571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12 571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14 429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2 283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2 229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402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402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11 744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11 744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16 542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1 470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1 470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15 072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15 072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5 776 333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5 776 333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5 776 333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19"/>
        <w:gridCol w:w="1113"/>
        <w:gridCol w:w="1113"/>
        <w:gridCol w:w="2732"/>
        <w:gridCol w:w="2833"/>
        <w:gridCol w:w="46"/>
        <w:gridCol w:w="28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12 067 894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7 931 384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1 273 971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1 273 971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6 162 091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6 077 902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қамқорынлығынсыз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берілетін баланы (балаларды) асырап бағу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 қызмет көрсетуін, жеке көмекшілердің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қаматамасыз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Ерекшелiгi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Ерекшелiгi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бюджет алдындағы борышын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бюджетте әрбір ауылдық округтері мен кенттердің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645"/>
        <w:gridCol w:w="1359"/>
        <w:gridCol w:w="1359"/>
        <w:gridCol w:w="141"/>
        <w:gridCol w:w="5006"/>
        <w:gridCol w:w="27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 (мың теңге)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1273971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1273971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1273971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білім беру тапсырысын іске асыруға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1273971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Барлыгы: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969"/>
        <w:gridCol w:w="969"/>
        <w:gridCol w:w="1136"/>
        <w:gridCol w:w="969"/>
        <w:gridCol w:w="969"/>
        <w:gridCol w:w="970"/>
        <w:gridCol w:w="970"/>
        <w:gridCol w:w="970"/>
        <w:gridCol w:w="970"/>
        <w:gridCol w:w="1136"/>
        <w:gridCol w:w="113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мен кенттер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қорған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төбе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Қарағұр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