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01fe4" w14:textId="5501f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Созақ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2017 жылы көтерме жәрдемақы және тұрғын үй сатып алу немесе салу үшін бюджеттік кредит беру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Созақ аудандық мәслихатының 2017 жылғы 30 маусымдағы № 91 шешiмi. Оңтүстiк Қазақстан облысының Әдiлет департаментiнде 2017 жылғы 17 шiлдеде № 4153 болып тiркелдi. 2018 жылдың 1 қаңтарына дейiн қолданыста болды</w:t>
      </w:r>
    </w:p>
    <w:p>
      <w:pPr>
        <w:spacing w:after="0"/>
        <w:ind w:left="0"/>
        <w:jc w:val="both"/>
      </w:pPr>
      <w:bookmarkStart w:name="z1" w:id="0"/>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Қазақстан Республикасы Үкіметінің 2009 жылғы 18 ақпандағы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Ұлттық экономика министрінің 2014 жылғы 6 қарашадағы № 72 </w:t>
      </w:r>
      <w:r>
        <w:rPr>
          <w:rFonts w:ascii="Times New Roman"/>
          <w:b w:val="false"/>
          <w:i w:val="false"/>
          <w:color w:val="000000"/>
          <w:sz w:val="28"/>
        </w:rPr>
        <w:t>бұйрығымен</w:t>
      </w:r>
      <w:r>
        <w:rPr>
          <w:rFonts w:ascii="Times New Roman"/>
          <w:b w:val="false"/>
          <w:i w:val="false"/>
          <w:color w:val="000000"/>
          <w:sz w:val="28"/>
        </w:rPr>
        <w:t xml:space="preserve"> бекітілген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қағидаларының </w:t>
      </w:r>
      <w:r>
        <w:rPr>
          <w:rFonts w:ascii="Times New Roman"/>
          <w:b w:val="false"/>
          <w:i w:val="false"/>
          <w:color w:val="000000"/>
          <w:sz w:val="28"/>
        </w:rPr>
        <w:t>4 тармағына</w:t>
      </w:r>
      <w:r>
        <w:rPr>
          <w:rFonts w:ascii="Times New Roman"/>
          <w:b w:val="false"/>
          <w:i w:val="false"/>
          <w:color w:val="000000"/>
          <w:sz w:val="28"/>
        </w:rPr>
        <w:t xml:space="preserve"> Нормативтік құқықтық актілерді мемлекеттік тіркеу тізілімінде № 9946 тіркелген және аудан әкімінің мәлімдемесіне сәйкес, Созақ аудандық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1. Созақ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қажеттілікті ескере отырып, 2017 жылы көтерме жәрдемақы және тұрғын үй сатып алу немесе салу үшін бюджеттік кредит берілсін.</w:t>
      </w:r>
    </w:p>
    <w:bookmarkEnd w:id="1"/>
    <w:bookmarkStart w:name="z3"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Момбекова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Байғараев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