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926a" w14:textId="6b49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2016 жылғы 23 желтоқсандағы № 45 "2017-2019 жылдарға арналған аудандық бюджет туралы" шешiмiне өзгерiстер енгiзу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2017 жылғы 6 қарашадағы № 115 шешiмi. Оңтүстiк Қазақстан облысының Әдiлет департаментiнде 2017 жылғы 15 қарашада № 4272 болып тiркелдi.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23 қазандағы № 15/186-VІ "Оңтүстік Қазақстан облыстық мәслихатының 2016 жылғы 9 желтоқсандағы № 8/74-VІ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2016 жылғы 23 желтоқсандағы № 45 "2017-2019 жылдарға арналған аудандық бюджет туралы" (Нормативтік құқықтық актілерді мемлекеттік тіркеу тізілімінде № 3940 тіркелген, 2017 жылдың 11 қаңтардағы "Созақ үні" газетінде және 2017 жылғы 11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Созақ ауданының 2017-2019 жылдарға арналған аудандық бюджеті тиісінше 1 қосымшаға сәйкес, оның ішінде 2017 жылға мынадай көлемде бекітілсін:</w:t>
      </w:r>
    </w:p>
    <w:p>
      <w:pPr>
        <w:spacing w:after="0"/>
        <w:ind w:left="0"/>
        <w:jc w:val="both"/>
      </w:pPr>
      <w:r>
        <w:rPr>
          <w:rFonts w:ascii="Times New Roman"/>
          <w:b w:val="false"/>
          <w:i w:val="false"/>
          <w:color w:val="000000"/>
          <w:sz w:val="28"/>
        </w:rPr>
        <w:t>
      1) кірістер -12 121 488 мың теңге, оның ішінде:</w:t>
      </w:r>
    </w:p>
    <w:p>
      <w:pPr>
        <w:spacing w:after="0"/>
        <w:ind w:left="0"/>
        <w:jc w:val="both"/>
      </w:pPr>
      <w:r>
        <w:rPr>
          <w:rFonts w:ascii="Times New Roman"/>
          <w:b w:val="false"/>
          <w:i w:val="false"/>
          <w:color w:val="000000"/>
          <w:sz w:val="28"/>
        </w:rPr>
        <w:t>
      салықтық түсімдер -6 343 917 мың теңге;</w:t>
      </w:r>
    </w:p>
    <w:p>
      <w:pPr>
        <w:spacing w:after="0"/>
        <w:ind w:left="0"/>
        <w:jc w:val="both"/>
      </w:pPr>
      <w:r>
        <w:rPr>
          <w:rFonts w:ascii="Times New Roman"/>
          <w:b w:val="false"/>
          <w:i w:val="false"/>
          <w:color w:val="000000"/>
          <w:sz w:val="28"/>
        </w:rPr>
        <w:t>
      салықтық емес түсімдер - 14 429 мың теңге;</w:t>
      </w:r>
    </w:p>
    <w:p>
      <w:pPr>
        <w:spacing w:after="0"/>
        <w:ind w:left="0"/>
        <w:jc w:val="both"/>
      </w:pPr>
      <w:r>
        <w:rPr>
          <w:rFonts w:ascii="Times New Roman"/>
          <w:b w:val="false"/>
          <w:i w:val="false"/>
          <w:color w:val="000000"/>
          <w:sz w:val="28"/>
        </w:rPr>
        <w:t>
      негізгі капиталды сатудан түсетін түсімдер -47 534 мың теңге;</w:t>
      </w:r>
    </w:p>
    <w:p>
      <w:pPr>
        <w:spacing w:after="0"/>
        <w:ind w:left="0"/>
        <w:jc w:val="both"/>
      </w:pPr>
      <w:r>
        <w:rPr>
          <w:rFonts w:ascii="Times New Roman"/>
          <w:b w:val="false"/>
          <w:i w:val="false"/>
          <w:color w:val="000000"/>
          <w:sz w:val="28"/>
        </w:rPr>
        <w:t>
      трансферттер түсімі - 5 715 608 мың теңге;</w:t>
      </w:r>
    </w:p>
    <w:p>
      <w:pPr>
        <w:spacing w:after="0"/>
        <w:ind w:left="0"/>
        <w:jc w:val="both"/>
      </w:pPr>
      <w:r>
        <w:rPr>
          <w:rFonts w:ascii="Times New Roman"/>
          <w:b w:val="false"/>
          <w:i w:val="false"/>
          <w:color w:val="000000"/>
          <w:sz w:val="28"/>
        </w:rPr>
        <w:t>
      2) шығындар -12 281 767 мың теңге;</w:t>
      </w:r>
    </w:p>
    <w:p>
      <w:pPr>
        <w:spacing w:after="0"/>
        <w:ind w:left="0"/>
        <w:jc w:val="both"/>
      </w:pPr>
      <w:r>
        <w:rPr>
          <w:rFonts w:ascii="Times New Roman"/>
          <w:b w:val="false"/>
          <w:i w:val="false"/>
          <w:color w:val="000000"/>
          <w:sz w:val="28"/>
        </w:rPr>
        <w:t>
      3) таза бюджеттік кредиттеу – -23 596 мың теңге, оның ішінде:</w:t>
      </w:r>
    </w:p>
    <w:p>
      <w:pPr>
        <w:spacing w:after="0"/>
        <w:ind w:left="0"/>
        <w:jc w:val="both"/>
      </w:pPr>
      <w:r>
        <w:rPr>
          <w:rFonts w:ascii="Times New Roman"/>
          <w:b w:val="false"/>
          <w:i w:val="false"/>
          <w:color w:val="000000"/>
          <w:sz w:val="28"/>
        </w:rPr>
        <w:t>
      бюджеттік кредиттер – 34 035 мың теңге;</w:t>
      </w:r>
    </w:p>
    <w:p>
      <w:pPr>
        <w:spacing w:after="0"/>
        <w:ind w:left="0"/>
        <w:jc w:val="both"/>
      </w:pPr>
      <w:r>
        <w:rPr>
          <w:rFonts w:ascii="Times New Roman"/>
          <w:b w:val="false"/>
          <w:i w:val="false"/>
          <w:color w:val="000000"/>
          <w:sz w:val="28"/>
        </w:rPr>
        <w:t>
      бюджеттік кредиттерді өтеу – 10 439 мың теңге;</w:t>
      </w:r>
    </w:p>
    <w:p>
      <w:pPr>
        <w:spacing w:after="0"/>
        <w:ind w:left="0"/>
        <w:jc w:val="both"/>
      </w:pPr>
      <w:r>
        <w:rPr>
          <w:rFonts w:ascii="Times New Roman"/>
          <w:b w:val="false"/>
          <w:i w:val="false"/>
          <w:color w:val="000000"/>
          <w:sz w:val="28"/>
        </w:rPr>
        <w:t>
      4) қаржы активтерімен операциялар бойынша сальдо -0:</w:t>
      </w:r>
    </w:p>
    <w:p>
      <w:pPr>
        <w:spacing w:after="0"/>
        <w:ind w:left="0"/>
        <w:jc w:val="both"/>
      </w:pPr>
      <w:r>
        <w:rPr>
          <w:rFonts w:ascii="Times New Roman"/>
          <w:b w:val="false"/>
          <w:i w:val="false"/>
          <w:color w:val="000000"/>
          <w:sz w:val="28"/>
        </w:rPr>
        <w:t>
      қаржы активтерін сатып алу -0;</w:t>
      </w:r>
    </w:p>
    <w:p>
      <w:pPr>
        <w:spacing w:after="0"/>
        <w:ind w:left="0"/>
        <w:jc w:val="both"/>
      </w:pPr>
      <w:r>
        <w:rPr>
          <w:rFonts w:ascii="Times New Roman"/>
          <w:b w:val="false"/>
          <w:i w:val="false"/>
          <w:color w:val="000000"/>
          <w:sz w:val="28"/>
        </w:rPr>
        <w:t>
      мемлекеттің қаржы активтерін сатудан түсетін түсімдер -0;</w:t>
      </w:r>
    </w:p>
    <w:p>
      <w:pPr>
        <w:spacing w:after="0"/>
        <w:ind w:left="0"/>
        <w:jc w:val="both"/>
      </w:pPr>
      <w:r>
        <w:rPr>
          <w:rFonts w:ascii="Times New Roman"/>
          <w:b w:val="false"/>
          <w:i w:val="false"/>
          <w:color w:val="000000"/>
          <w:sz w:val="28"/>
        </w:rPr>
        <w:t>
      5) бюджет тапшылығы (профициті) - 183 875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183 875 мың теңге, оның ішінде:</w:t>
      </w:r>
    </w:p>
    <w:p>
      <w:pPr>
        <w:spacing w:after="0"/>
        <w:ind w:left="0"/>
        <w:jc w:val="both"/>
      </w:pPr>
      <w:r>
        <w:rPr>
          <w:rFonts w:ascii="Times New Roman"/>
          <w:b w:val="false"/>
          <w:i w:val="false"/>
          <w:color w:val="000000"/>
          <w:sz w:val="28"/>
        </w:rPr>
        <w:t>
      қарыздар түсімі - 34 035 мың теңге;</w:t>
      </w:r>
    </w:p>
    <w:p>
      <w:pPr>
        <w:spacing w:after="0"/>
        <w:ind w:left="0"/>
        <w:jc w:val="both"/>
      </w:pPr>
      <w:r>
        <w:rPr>
          <w:rFonts w:ascii="Times New Roman"/>
          <w:b w:val="false"/>
          <w:i w:val="false"/>
          <w:color w:val="000000"/>
          <w:sz w:val="28"/>
        </w:rPr>
        <w:t>
      қарыздарды өтеу – 9 071 мың теңге;</w:t>
      </w:r>
    </w:p>
    <w:p>
      <w:pPr>
        <w:spacing w:after="0"/>
        <w:ind w:left="0"/>
        <w:jc w:val="both"/>
      </w:pPr>
      <w:r>
        <w:rPr>
          <w:rFonts w:ascii="Times New Roman"/>
          <w:b w:val="false"/>
          <w:i w:val="false"/>
          <w:color w:val="000000"/>
          <w:sz w:val="28"/>
        </w:rPr>
        <w:t>
      бюджет қаражатының пайдаланылатын қалдықтары – 158 911 мың теңге.".</w:t>
      </w:r>
    </w:p>
    <w:bookmarkStart w:name="z4" w:id="2"/>
    <w:p>
      <w:pPr>
        <w:spacing w:after="0"/>
        <w:ind w:left="0"/>
        <w:jc w:val="both"/>
      </w:pPr>
      <w:r>
        <w:rPr>
          <w:rFonts w:ascii="Times New Roman"/>
          <w:b w:val="false"/>
          <w:i w:val="false"/>
          <w:color w:val="000000"/>
          <w:sz w:val="28"/>
        </w:rPr>
        <w:t>
      2. 2017 жылы төлем көзінен салық салынатын табыстардан ұсталатын жеке табыс салығы облыстық бюджетке 50 пайыз және әлеуметтік салықтан 50 пайыз мөлшерінде бөлу нормативтері белгіленсін.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"Созақ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І.Омар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Г.Әлімбекова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45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6 қарашадағы</w:t>
            </w:r>
            <w:r>
              <w:br/>
            </w:r>
            <w:r>
              <w:rPr>
                <w:rFonts w:ascii="Times New Roman"/>
                <w:b w:val="false"/>
                <w:i w:val="false"/>
                <w:color w:val="000000"/>
                <w:sz w:val="20"/>
              </w:rPr>
              <w:t>№ 115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988"/>
        <w:gridCol w:w="636"/>
        <w:gridCol w:w="988"/>
        <w:gridCol w:w="5590"/>
        <w:gridCol w:w="34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12 121 488</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6 343 917</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1 686 889</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1 686 889</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1 388 088</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1 388 088</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3 202 301</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3 067 079</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115 401</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50 618</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12 571</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12 571</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47 534</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5 715 608</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5 715 608</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5 715 608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19"/>
        <w:gridCol w:w="1113"/>
        <w:gridCol w:w="1108"/>
        <w:gridCol w:w="4"/>
        <w:gridCol w:w="5566"/>
        <w:gridCol w:w="287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12 281 767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8 024 271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1 444 241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1 352 888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білім беру ұйымдарында білім беру тапсырысын іске асыруға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1 352 888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6 137 215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6 063 833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5 958 130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қамқорынлығынсыз қалған баланы (балаларды)асырап алғаны үшін Қазақстан азаматтарына біржолғы ақша қаражатын төлеуге арналған төлемдер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728 355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қаматамасыз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854 420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жобалау, дамыту және (немесе) жайластыру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642 897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шарушылығы және жер қатынастары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474 653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есебінен республикалық бюджеттен бөлінген пайдаланылмаған (түгел пайдаланылмаған) нысаналы трансферттердің сомасын қайтару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