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3100" w14:textId="b593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ауданы әкiмдiгiнiң 2017 жылғы 10 шілдедегі № 224 қаулысы. Оңтүстiк Қазақстан облысының Әдiлет департаментiнде 2017 жылғы 25 шілдеде № 4172 болып тiркелдi. Күші жойылды - Оңтүстiк Қазақстан облысы Төлеби ауданы әкiмдiгiнiң 2018 жылғы 12 сәуірдегі № 189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Төлеби ауданы әкiмдiгiнiң 12.04.2018 № 189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Төлеби ауданы әкімдігінің 2016 жылғы 29 қарашадағы № 348 "Пробация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3921 нөмірімен тіркелген, 2017 жылғы 1 қаңтардағы "Төлеби туы"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Р.Бейсебаеваға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 әкімдігінің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2017 жылғы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Төлеби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5169"/>
        <w:gridCol w:w="1621"/>
        <w:gridCol w:w="2690"/>
        <w:gridCol w:w="2052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"Ленгір қалалық ауруханасы" мемлекеттік коммуналдық қазыналық кәсіпорны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"Төлеби аудандық емханасы" мемлекеттік коммуналдық қазыналық кәсіпорны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"Төлеби аудандық ауруханасы" мемлекеттік коммуналдық қазыналық кәсіпорны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"Ленгір қалалық емханасы" мемлекеттік коммуналдық қазыналық кәсіпорны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әкімдігі тұрғын үй-коммуналдық шаруашылық, жолаушылар, көлігі және автомобиль жолдары бөлімінің "Ленгір су" мемлекеттік коммуналдық кәсіпорны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"Төлеби көпсалалы коммуналдық шаруашылық кәсіпорны" мемлекеттік коммуналдық кәсіпорны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ветеринария бөлімінің "Төлеби ауданының ветеринариялық қызметі" мемлекеттік коммуналдық кәсіпорны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 әкімдігінің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2017 жылғы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үшін, жұмыс орындарына квотасы белгіленетін Төлеби ауданының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080"/>
        <w:gridCol w:w="1593"/>
        <w:gridCol w:w="2644"/>
        <w:gridCol w:w="222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"Ленгір қалалық ауруханасы" мемлекеттік коммуналдық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"Төлеби аудандық емханасы" мемлекеттік коммуналдық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"Төлеби аудандық ауруханасы" мемлекеттік коммуналдық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"Ленгір қалалық емханасы" мемлекеттік коммуналдық қазыналық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әкімдігі тұрғын үй-коммуналдық шаруашылық, жолаушылар, көлігі және автомобиль жолдары бөлімінің "Ленгір су" мемлекеттік коммуналдық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ветеринария бөлімінің "Төлеби ауданының ветеринариялық қызметі" мемлекеттік коммуналдық кәсіпорны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 әкімдігінің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2017 жылғы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белгіленетін Төлеби ауданының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644"/>
        <w:gridCol w:w="1112"/>
        <w:gridCol w:w="2578"/>
        <w:gridCol w:w="4147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керлер-дің тізімдік саны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Квота-ның мөлшері (% жұмыс-кер- лердің тізімдік саны)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"Ленгір қалалық ауруханасы" мемлекеттік коммуналдық қазыналық кәсіпорны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"Төлеби аудандық емханасы" мемлекеттік коммуналдық қазыналық кәсіпорны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"Төлеби аудандық ауруханасы" мемлекеттік коммуналдық қазыналық кәсіпорны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"Ленгір қалалық емханасы" мемлекеттік коммуналдық қазыналық кәсіпорны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2 Ш.Уалиханов атындағы жалпы орта білім беретін мектебі" коммуналдық мемлекеттік мекемесі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3 П.Тәжібаев атындағы жалпы орта білім беретін мектебі" коммуналдық мемлекеттік мекемесі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7 жалпы орта білім беретін мектебі" коммуналдық мемлекеттік мекемесі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аудандық білім бөлімінің "№ 16 Ш.Уалиханов атындағы жалпы орта білім беретін мектебі" коммуналдық мемлекеттік мекемесі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Төлеби аудандық білім бөлімінің "Бірінші Мамыр жалпы орта білім беретін мектебі" коммуналдық мемлекеттік мекемесі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басқармасының "№ 8 колледжі" мемлекеттік коммуналдық қазыналық кәсіпорны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басқармасының "№ 9 колледжі" мемлекеттік коммуналдық қазынашылық кәсіпорны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