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d833" w14:textId="09ad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2017 жылғы 8 қарашадағы № 19/103-VI шешiмi. Оңтүстiк Қазақстан облысының Әдiлет департаментiнде 2017 жылғы 23 қарашада № 4275 болып тiркелдi. Күші жойылды - Түркістан облысы Төлеби аудандық мәслихатының 2023 жылғы 18 тамыздағы № 4/29-VIII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аудандық мәслихатының 18.08.2023 № 4/29-VIII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Төлеби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бойынша тұрмыстық қатты қалдықтарды жинауға, әкетуге, кәдеге жаратуға, қайта өңдеуге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19/103-VI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Түркістан облысы Төлеби аудандық мәслихатының 23.06.2020 </w:t>
      </w:r>
      <w:r>
        <w:rPr>
          <w:rFonts w:ascii="Times New Roman"/>
          <w:b w:val="false"/>
          <w:i w:val="false"/>
          <w:color w:val="ff0000"/>
          <w:sz w:val="28"/>
        </w:rPr>
        <w:t>№ 53/298-VI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1,64-2,63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Түркістан облысы Төлеби аудандық мәслихатының 23.06.2020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53/298-VI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шешiмiмен (алғашқы ресми жариялаған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–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 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кілттер жасау (кілттер жасау және сол сияқты)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 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19/103-VI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тұрмыстық қатты қалдықтарды жинауға, әкетуге, кәдеге жаратуға, қайта өңдеуге және көмуге арналған тарифтерi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Түркістан облысы Төлеби аудандық мәслихатының 23.06.2020 </w:t>
      </w:r>
      <w:r>
        <w:rPr>
          <w:rFonts w:ascii="Times New Roman"/>
          <w:b w:val="false"/>
          <w:i w:val="false"/>
          <w:color w:val="ff0000"/>
          <w:sz w:val="28"/>
        </w:rPr>
        <w:t>№ 53/298-VI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 және кәдеге жарату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