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016e" w14:textId="5e90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2016 жылғы 23 желтоқсандағы № 11/50-VI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2017 жылғы 6 желтоқсандағы № 20/107-VI шешiмi. Оңтүстiк Қазақстан облысының Әдiлет департаментiнде 2017 жылғы 11 желтоқсанда № 4300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желтоқсандағы № 17/205-VI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2016 жылғы 23 желтоқсандағы № 11/50-VI "2017-2019 жылдарға арналған аудандық бюджет туралы" (Нормативтік құқықтық актілерді мемлекеттік тіркеу тізілімінде № 3944 санымен тіркелген, 2017 жылы 1 қаңтардағы "Төлеби туы" газетінде және 2017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2017-2019 жылдарға арналған аудандық бюджеті тиісінше 1, 2, 3 және 4 қосымшаларға сәйкес, оның ішінде 2017 жылға келесі көлемде бекітілсін:</w:t>
      </w:r>
    </w:p>
    <w:p>
      <w:pPr>
        <w:spacing w:after="0"/>
        <w:ind w:left="0"/>
        <w:jc w:val="both"/>
      </w:pPr>
      <w:r>
        <w:rPr>
          <w:rFonts w:ascii="Times New Roman"/>
          <w:b w:val="false"/>
          <w:i w:val="false"/>
          <w:color w:val="000000"/>
          <w:sz w:val="28"/>
        </w:rPr>
        <w:t>
      1) кірістер – 17 379 951 мың теңге, оның ішінде:</w:t>
      </w:r>
    </w:p>
    <w:p>
      <w:pPr>
        <w:spacing w:after="0"/>
        <w:ind w:left="0"/>
        <w:jc w:val="both"/>
      </w:pPr>
      <w:r>
        <w:rPr>
          <w:rFonts w:ascii="Times New Roman"/>
          <w:b w:val="false"/>
          <w:i w:val="false"/>
          <w:color w:val="000000"/>
          <w:sz w:val="28"/>
        </w:rPr>
        <w:t>
      салықтық түсімдер – 1 286 565 мың теңге;</w:t>
      </w:r>
    </w:p>
    <w:p>
      <w:pPr>
        <w:spacing w:after="0"/>
        <w:ind w:left="0"/>
        <w:jc w:val="both"/>
      </w:pPr>
      <w:r>
        <w:rPr>
          <w:rFonts w:ascii="Times New Roman"/>
          <w:b w:val="false"/>
          <w:i w:val="false"/>
          <w:color w:val="000000"/>
          <w:sz w:val="28"/>
        </w:rPr>
        <w:t>
      салықтық емес түсімдер – 12 126 мың теңге;</w:t>
      </w:r>
    </w:p>
    <w:p>
      <w:pPr>
        <w:spacing w:after="0"/>
        <w:ind w:left="0"/>
        <w:jc w:val="both"/>
      </w:pPr>
      <w:r>
        <w:rPr>
          <w:rFonts w:ascii="Times New Roman"/>
          <w:b w:val="false"/>
          <w:i w:val="false"/>
          <w:color w:val="000000"/>
          <w:sz w:val="28"/>
        </w:rPr>
        <w:t>
      негізгі капиталды сатудан түсетін түсімдер – 29 610 мың теңге;</w:t>
      </w:r>
    </w:p>
    <w:p>
      <w:pPr>
        <w:spacing w:after="0"/>
        <w:ind w:left="0"/>
        <w:jc w:val="both"/>
      </w:pPr>
      <w:r>
        <w:rPr>
          <w:rFonts w:ascii="Times New Roman"/>
          <w:b w:val="false"/>
          <w:i w:val="false"/>
          <w:color w:val="000000"/>
          <w:sz w:val="28"/>
        </w:rPr>
        <w:t>
      трансферттер түсiмi – 16 051 650 мың теңге;</w:t>
      </w:r>
    </w:p>
    <w:p>
      <w:pPr>
        <w:spacing w:after="0"/>
        <w:ind w:left="0"/>
        <w:jc w:val="both"/>
      </w:pPr>
      <w:r>
        <w:rPr>
          <w:rFonts w:ascii="Times New Roman"/>
          <w:b w:val="false"/>
          <w:i w:val="false"/>
          <w:color w:val="000000"/>
          <w:sz w:val="28"/>
        </w:rPr>
        <w:t>
      2) шығындар – 17 511 861 мың теңге;</w:t>
      </w:r>
    </w:p>
    <w:p>
      <w:pPr>
        <w:spacing w:after="0"/>
        <w:ind w:left="0"/>
        <w:jc w:val="both"/>
      </w:pPr>
      <w:r>
        <w:rPr>
          <w:rFonts w:ascii="Times New Roman"/>
          <w:b w:val="false"/>
          <w:i w:val="false"/>
          <w:color w:val="000000"/>
          <w:sz w:val="28"/>
        </w:rPr>
        <w:t>
      3) таза бюджеттік кредиттеу – 3 404 мың теңге, оның ішінде:</w:t>
      </w:r>
    </w:p>
    <w:p>
      <w:pPr>
        <w:spacing w:after="0"/>
        <w:ind w:left="0"/>
        <w:jc w:val="both"/>
      </w:pPr>
      <w:r>
        <w:rPr>
          <w:rFonts w:ascii="Times New Roman"/>
          <w:b w:val="false"/>
          <w:i w:val="false"/>
          <w:color w:val="000000"/>
          <w:sz w:val="28"/>
        </w:rPr>
        <w:t>
      бюджеттік кредиттер – 3 404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- 135 314 мың теңге;</w:t>
      </w:r>
    </w:p>
    <w:p>
      <w:pPr>
        <w:spacing w:after="0"/>
        <w:ind w:left="0"/>
        <w:jc w:val="both"/>
      </w:pPr>
      <w:r>
        <w:rPr>
          <w:rFonts w:ascii="Times New Roman"/>
          <w:b w:val="false"/>
          <w:i w:val="false"/>
          <w:color w:val="000000"/>
          <w:sz w:val="28"/>
        </w:rPr>
        <w:t>
      6) бюджет тапшылығын қаржыландыру – 135 314 мың теңге, оның ішінде:</w:t>
      </w:r>
    </w:p>
    <w:p>
      <w:pPr>
        <w:spacing w:after="0"/>
        <w:ind w:left="0"/>
        <w:jc w:val="both"/>
      </w:pPr>
      <w:r>
        <w:rPr>
          <w:rFonts w:ascii="Times New Roman"/>
          <w:b w:val="false"/>
          <w:i w:val="false"/>
          <w:color w:val="000000"/>
          <w:sz w:val="28"/>
        </w:rPr>
        <w:t>
      қарыздар түсімі – 3 404 мың теңге;</w:t>
      </w:r>
    </w:p>
    <w:p>
      <w:pPr>
        <w:spacing w:after="0"/>
        <w:ind w:left="0"/>
        <w:jc w:val="both"/>
      </w:pPr>
      <w:r>
        <w:rPr>
          <w:rFonts w:ascii="Times New Roman"/>
          <w:b w:val="false"/>
          <w:i w:val="false"/>
          <w:color w:val="000000"/>
          <w:sz w:val="28"/>
        </w:rPr>
        <w:t>
      қарыздарды өтеу – 3 709 мың теңге;</w:t>
      </w:r>
    </w:p>
    <w:p>
      <w:pPr>
        <w:spacing w:after="0"/>
        <w:ind w:left="0"/>
        <w:jc w:val="both"/>
      </w:pPr>
      <w:r>
        <w:rPr>
          <w:rFonts w:ascii="Times New Roman"/>
          <w:b w:val="false"/>
          <w:i w:val="false"/>
          <w:color w:val="000000"/>
          <w:sz w:val="28"/>
        </w:rPr>
        <w:t>
      бюджет қаражатының пайдаланылатын қалдықтары – 135 619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50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М.Ермаханбетова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20/107-VI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1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5"/>
        <w:gridCol w:w="731"/>
        <w:gridCol w:w="6135"/>
        <w:gridCol w:w="3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17379951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1286565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603"/>
        <w:gridCol w:w="1272"/>
        <w:gridCol w:w="1273"/>
        <w:gridCol w:w="20"/>
        <w:gridCol w:w="5250"/>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17511861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6616461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5790761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3967408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20/107-VI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5 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693"/>
        <w:gridCol w:w="1461"/>
        <w:gridCol w:w="1461"/>
        <w:gridCol w:w="4610"/>
        <w:gridCol w:w="2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713466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518879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20/107-VI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2017 жылға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5571999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2822359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20/107-VI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шешіміне 7 қосымша</w:t>
            </w:r>
          </w:p>
        </w:tc>
      </w:tr>
    </w:tbl>
    <w:p>
      <w:pPr>
        <w:spacing w:after="0"/>
        <w:ind w:left="0"/>
        <w:jc w:val="left"/>
      </w:pPr>
      <w:r>
        <w:rPr>
          <w:rFonts w:ascii="Times New Roman"/>
          <w:b/>
          <w:i w:val="false"/>
          <w:color w:val="000000"/>
        </w:rPr>
        <w:t xml:space="preserve"> 2017 жылға арналған жергілікті өзін-өзі басқару функцияларын іске асыру үшін жергілікті өзін-өзі басқару органдарына аудандық бюджеттен берілетін нысаналы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469"/>
        <w:gridCol w:w="7672"/>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