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470b" w14:textId="9714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2017 жылғы 25 желтоқсандағы № 21/109-VI шешiмi. Оңтүстiк Қазақстан облысының Әдiлет департаментiнде 2017 жылғы 28 желтоқсанда № 4352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11 желтоқсандағы № 18/209-VI "2018-2020 жылдарға арналған облыстық бюджет туралы" Нормативтік құқықтық актілерді тіркеу тізілімінде № 4305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Төлеби ауданының 2018-2020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16 396 790 мың теңге:</w:t>
      </w:r>
    </w:p>
    <w:p>
      <w:pPr>
        <w:spacing w:after="0"/>
        <w:ind w:left="0"/>
        <w:jc w:val="both"/>
      </w:pPr>
      <w:r>
        <w:rPr>
          <w:rFonts w:ascii="Times New Roman"/>
          <w:b w:val="false"/>
          <w:i w:val="false"/>
          <w:color w:val="000000"/>
          <w:sz w:val="28"/>
        </w:rPr>
        <w:t>
      салықтық түсімдер – 1 084 857 мың теңге;</w:t>
      </w:r>
    </w:p>
    <w:p>
      <w:pPr>
        <w:spacing w:after="0"/>
        <w:ind w:left="0"/>
        <w:jc w:val="both"/>
      </w:pPr>
      <w:r>
        <w:rPr>
          <w:rFonts w:ascii="Times New Roman"/>
          <w:b w:val="false"/>
          <w:i w:val="false"/>
          <w:color w:val="000000"/>
          <w:sz w:val="28"/>
        </w:rPr>
        <w:t>
      салықтық емес түсімдер – 15 663 мың теңге;</w:t>
      </w:r>
    </w:p>
    <w:p>
      <w:pPr>
        <w:spacing w:after="0"/>
        <w:ind w:left="0"/>
        <w:jc w:val="both"/>
      </w:pPr>
      <w:r>
        <w:rPr>
          <w:rFonts w:ascii="Times New Roman"/>
          <w:b w:val="false"/>
          <w:i w:val="false"/>
          <w:color w:val="000000"/>
          <w:sz w:val="28"/>
        </w:rPr>
        <w:t>
      негізгі капиталды сатудан түсетін түсімдер – 28 333 мың теңге;</w:t>
      </w:r>
    </w:p>
    <w:p>
      <w:pPr>
        <w:spacing w:after="0"/>
        <w:ind w:left="0"/>
        <w:jc w:val="both"/>
      </w:pPr>
      <w:r>
        <w:rPr>
          <w:rFonts w:ascii="Times New Roman"/>
          <w:b w:val="false"/>
          <w:i w:val="false"/>
          <w:color w:val="000000"/>
          <w:sz w:val="28"/>
        </w:rPr>
        <w:t xml:space="preserve">
      трансферттер түсiмi – 15 267 937 мың теңге; </w:t>
      </w:r>
    </w:p>
    <w:p>
      <w:pPr>
        <w:spacing w:after="0"/>
        <w:ind w:left="0"/>
        <w:jc w:val="both"/>
      </w:pPr>
      <w:r>
        <w:rPr>
          <w:rFonts w:ascii="Times New Roman"/>
          <w:b w:val="false"/>
          <w:i w:val="false"/>
          <w:color w:val="000000"/>
          <w:sz w:val="28"/>
        </w:rPr>
        <w:t>
      2) шығындар – 16 534 478 мың теңге;</w:t>
      </w:r>
    </w:p>
    <w:p>
      <w:pPr>
        <w:spacing w:after="0"/>
        <w:ind w:left="0"/>
        <w:jc w:val="both"/>
      </w:pPr>
      <w:r>
        <w:rPr>
          <w:rFonts w:ascii="Times New Roman"/>
          <w:b w:val="false"/>
          <w:i w:val="false"/>
          <w:color w:val="000000"/>
          <w:sz w:val="28"/>
        </w:rPr>
        <w:t xml:space="preserve">
      3) таза бюджеттік кредиттеу – 0: </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 - 137 688 мың теңге;</w:t>
      </w:r>
    </w:p>
    <w:p>
      <w:pPr>
        <w:spacing w:after="0"/>
        <w:ind w:left="0"/>
        <w:jc w:val="both"/>
      </w:pPr>
      <w:r>
        <w:rPr>
          <w:rFonts w:ascii="Times New Roman"/>
          <w:b w:val="false"/>
          <w:i w:val="false"/>
          <w:color w:val="000000"/>
          <w:sz w:val="28"/>
        </w:rPr>
        <w:t>
      6) бюджет тапшылығын қаржыландыру – 137 688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3 039 мың теңге;</w:t>
      </w:r>
    </w:p>
    <w:p>
      <w:pPr>
        <w:spacing w:after="0"/>
        <w:ind w:left="0"/>
        <w:jc w:val="both"/>
      </w:pPr>
      <w:r>
        <w:rPr>
          <w:rFonts w:ascii="Times New Roman"/>
          <w:b w:val="false"/>
          <w:i w:val="false"/>
          <w:color w:val="000000"/>
          <w:sz w:val="28"/>
        </w:rPr>
        <w:t>
      бюджет қаражатының пайдаланылатын қалдықтары – 140 727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27.11.2018 </w:t>
      </w:r>
      <w:r>
        <w:rPr>
          <w:rFonts w:ascii="Times New Roman"/>
          <w:b w:val="false"/>
          <w:i w:val="false"/>
          <w:color w:val="000000"/>
          <w:sz w:val="28"/>
        </w:rPr>
        <w:t>№ 32/182-VI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облыстық бюджетке аудандық бюджеттен жеке табыс салығынан 60,8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2018 жылы облыстық бюджеттен аудандық бюджетке берілетін бюджеттік субвенциялардың көлемі – 10 988 126 мың теңге болып белгіленсін.</w:t>
      </w:r>
    </w:p>
    <w:bookmarkEnd w:id="3"/>
    <w:bookmarkStart w:name="z5" w:id="4"/>
    <w:p>
      <w:pPr>
        <w:spacing w:after="0"/>
        <w:ind w:left="0"/>
        <w:jc w:val="both"/>
      </w:pPr>
      <w:r>
        <w:rPr>
          <w:rFonts w:ascii="Times New Roman"/>
          <w:b w:val="false"/>
          <w:i w:val="false"/>
          <w:color w:val="000000"/>
          <w:sz w:val="28"/>
        </w:rPr>
        <w:t>
      4. Ауданның жергілікті атқарушы органының 2018 жылға арналған резерві 17 500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2018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5"/>
    <w:bookmarkStart w:name="z7" w:id="6"/>
    <w:p>
      <w:pPr>
        <w:spacing w:after="0"/>
        <w:ind w:left="0"/>
        <w:jc w:val="both"/>
      </w:pPr>
      <w:r>
        <w:rPr>
          <w:rFonts w:ascii="Times New Roman"/>
          <w:b w:val="false"/>
          <w:i w:val="false"/>
          <w:color w:val="000000"/>
          <w:sz w:val="28"/>
        </w:rPr>
        <w:t xml:space="preserve">
      6. 2018 жылғы аудандық бюджеттен аудандық маңызы бар қала, ауыл, кент, ауылдық округ бюджеттеніне берілетін субвенциялар мөлшерінің бөлінуі 1 183 832 мың теңге сомасында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оның ішінде:</w:t>
      </w:r>
    </w:p>
    <w:bookmarkEnd w:id="6"/>
    <w:p>
      <w:pPr>
        <w:spacing w:after="0"/>
        <w:ind w:left="0"/>
        <w:jc w:val="both"/>
      </w:pPr>
      <w:r>
        <w:rPr>
          <w:rFonts w:ascii="Times New Roman"/>
          <w:b w:val="false"/>
          <w:i w:val="false"/>
          <w:color w:val="000000"/>
          <w:sz w:val="28"/>
        </w:rPr>
        <w:t>
      Ленгер қаласы 337 753 мың теңге;</w:t>
      </w:r>
    </w:p>
    <w:p>
      <w:pPr>
        <w:spacing w:after="0"/>
        <w:ind w:left="0"/>
        <w:jc w:val="both"/>
      </w:pPr>
      <w:r>
        <w:rPr>
          <w:rFonts w:ascii="Times New Roman"/>
          <w:b w:val="false"/>
          <w:i w:val="false"/>
          <w:color w:val="000000"/>
          <w:sz w:val="28"/>
        </w:rPr>
        <w:t>
      Аққұм ауылдық округі 35 870 мың теңге;</w:t>
      </w:r>
    </w:p>
    <w:p>
      <w:pPr>
        <w:spacing w:after="0"/>
        <w:ind w:left="0"/>
        <w:jc w:val="both"/>
      </w:pPr>
      <w:r>
        <w:rPr>
          <w:rFonts w:ascii="Times New Roman"/>
          <w:b w:val="false"/>
          <w:i w:val="false"/>
          <w:color w:val="000000"/>
          <w:sz w:val="28"/>
        </w:rPr>
        <w:t>
      Алатау ауылдық округі 79 085 мың теңге;</w:t>
      </w:r>
    </w:p>
    <w:p>
      <w:pPr>
        <w:spacing w:after="0"/>
        <w:ind w:left="0"/>
        <w:jc w:val="both"/>
      </w:pPr>
      <w:r>
        <w:rPr>
          <w:rFonts w:ascii="Times New Roman"/>
          <w:b w:val="false"/>
          <w:i w:val="false"/>
          <w:color w:val="000000"/>
          <w:sz w:val="28"/>
        </w:rPr>
        <w:t>
      Бірінші Мамыр ауылдық округі 122 347 мың теңге;</w:t>
      </w:r>
    </w:p>
    <w:p>
      <w:pPr>
        <w:spacing w:after="0"/>
        <w:ind w:left="0"/>
        <w:jc w:val="both"/>
      </w:pPr>
      <w:r>
        <w:rPr>
          <w:rFonts w:ascii="Times New Roman"/>
          <w:b w:val="false"/>
          <w:i w:val="false"/>
          <w:color w:val="000000"/>
          <w:sz w:val="28"/>
        </w:rPr>
        <w:t>
      Жоғарғы Ақсу ауылдық округі 47 998 мың теңге;</w:t>
      </w:r>
    </w:p>
    <w:p>
      <w:pPr>
        <w:spacing w:after="0"/>
        <w:ind w:left="0"/>
        <w:jc w:val="both"/>
      </w:pPr>
      <w:r>
        <w:rPr>
          <w:rFonts w:ascii="Times New Roman"/>
          <w:b w:val="false"/>
          <w:i w:val="false"/>
          <w:color w:val="000000"/>
          <w:sz w:val="28"/>
        </w:rPr>
        <w:t>
      Зертас ауылдық округі 64 205 мың теңге;</w:t>
      </w:r>
    </w:p>
    <w:p>
      <w:pPr>
        <w:spacing w:after="0"/>
        <w:ind w:left="0"/>
        <w:jc w:val="both"/>
      </w:pPr>
      <w:r>
        <w:rPr>
          <w:rFonts w:ascii="Times New Roman"/>
          <w:b w:val="false"/>
          <w:i w:val="false"/>
          <w:color w:val="000000"/>
          <w:sz w:val="28"/>
        </w:rPr>
        <w:t>
      Кемеқалған ауылдық округі 47 091 мың теңге;</w:t>
      </w:r>
    </w:p>
    <w:p>
      <w:pPr>
        <w:spacing w:after="0"/>
        <w:ind w:left="0"/>
        <w:jc w:val="both"/>
      </w:pPr>
      <w:r>
        <w:rPr>
          <w:rFonts w:ascii="Times New Roman"/>
          <w:b w:val="false"/>
          <w:i w:val="false"/>
          <w:color w:val="000000"/>
          <w:sz w:val="28"/>
        </w:rPr>
        <w:t>
      Көксәйек ауылдық округі 151 346 мың теңге;</w:t>
      </w:r>
    </w:p>
    <w:p>
      <w:pPr>
        <w:spacing w:after="0"/>
        <w:ind w:left="0"/>
        <w:jc w:val="both"/>
      </w:pPr>
      <w:r>
        <w:rPr>
          <w:rFonts w:ascii="Times New Roman"/>
          <w:b w:val="false"/>
          <w:i w:val="false"/>
          <w:color w:val="000000"/>
          <w:sz w:val="28"/>
        </w:rPr>
        <w:t>
      Киелітас ауылдық округі 71 189 мың теңге;</w:t>
      </w:r>
    </w:p>
    <w:p>
      <w:pPr>
        <w:spacing w:after="0"/>
        <w:ind w:left="0"/>
        <w:jc w:val="both"/>
      </w:pPr>
      <w:r>
        <w:rPr>
          <w:rFonts w:ascii="Times New Roman"/>
          <w:b w:val="false"/>
          <w:i w:val="false"/>
          <w:color w:val="000000"/>
          <w:sz w:val="28"/>
        </w:rPr>
        <w:t>
      Қаратөбе ауылдық округі 57 328 мың теңге;</w:t>
      </w:r>
    </w:p>
    <w:p>
      <w:pPr>
        <w:spacing w:after="0"/>
        <w:ind w:left="0"/>
        <w:jc w:val="both"/>
      </w:pPr>
      <w:r>
        <w:rPr>
          <w:rFonts w:ascii="Times New Roman"/>
          <w:b w:val="false"/>
          <w:i w:val="false"/>
          <w:color w:val="000000"/>
          <w:sz w:val="28"/>
        </w:rPr>
        <w:t>
      Қасқасу ауылдық округі 65 777 мың теңге;</w:t>
      </w:r>
    </w:p>
    <w:p>
      <w:pPr>
        <w:spacing w:after="0"/>
        <w:ind w:left="0"/>
        <w:jc w:val="both"/>
      </w:pPr>
      <w:r>
        <w:rPr>
          <w:rFonts w:ascii="Times New Roman"/>
          <w:b w:val="false"/>
          <w:i w:val="false"/>
          <w:color w:val="000000"/>
          <w:sz w:val="28"/>
        </w:rPr>
        <w:t>
      Қоғалы ауылдық округі 60 545 мың теңге;</w:t>
      </w:r>
    </w:p>
    <w:p>
      <w:pPr>
        <w:spacing w:after="0"/>
        <w:ind w:left="0"/>
        <w:jc w:val="both"/>
      </w:pPr>
      <w:r>
        <w:rPr>
          <w:rFonts w:ascii="Times New Roman"/>
          <w:b w:val="false"/>
          <w:i w:val="false"/>
          <w:color w:val="000000"/>
          <w:sz w:val="28"/>
        </w:rPr>
        <w:t>
      Тасарық ауылдық округі 43 298 мың теңге.</w:t>
      </w:r>
    </w:p>
    <w:bookmarkStart w:name="z8"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кемінде жиырма бес пайызға жоғарылатылған лауазымдық айлық ақылары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"Төлеби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Төлеби аудандық мәслихатының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2018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М.Ермаханбетова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 1 қосымша</w:t>
            </w:r>
          </w:p>
        </w:tc>
      </w:tr>
    </w:tbl>
    <w:p>
      <w:pPr>
        <w:spacing w:after="0"/>
        <w:ind w:left="0"/>
        <w:jc w:val="left"/>
      </w:pPr>
      <w:r>
        <w:rPr>
          <w:rFonts w:ascii="Times New Roman"/>
          <w:b/>
          <w:i w:val="false"/>
          <w:color w:val="000000"/>
        </w:rPr>
        <w:t xml:space="preserve"> 2018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27.11.2018 </w:t>
      </w:r>
      <w:r>
        <w:rPr>
          <w:rFonts w:ascii="Times New Roman"/>
          <w:b w:val="false"/>
          <w:i w:val="false"/>
          <w:color w:val="ff0000"/>
          <w:sz w:val="28"/>
        </w:rPr>
        <w:t>№ 32/182-VI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16396790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15267937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алынатын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16534478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9210159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8051820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6450128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6278887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 2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14267263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13013218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13013218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10346186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округтрадың бюджеттерінен трасферттер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14264224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9192320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6955238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 бойынша ветеринарлық іс-шараларды жүргізу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 3 қосымша</w:t>
            </w:r>
          </w:p>
        </w:tc>
      </w:tr>
    </w:tbl>
    <w:p>
      <w:pPr>
        <w:spacing w:after="0"/>
        <w:ind w:left="0"/>
        <w:jc w:val="left"/>
      </w:pPr>
      <w:r>
        <w:rPr>
          <w:rFonts w:ascii="Times New Roman"/>
          <w:b/>
          <w:i w:val="false"/>
          <w:color w:val="000000"/>
        </w:rPr>
        <w:t xml:space="preserve"> 2020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
        <w:gridCol w:w="29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15050315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15050315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округтрадың бюджеттерінен трасферттер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8635756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7688187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6048895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 бойынша ветеринарлық іс-шараларды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 4 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 5 қосымша</w:t>
            </w:r>
          </w:p>
        </w:tc>
      </w:tr>
    </w:tbl>
    <w:p>
      <w:pPr>
        <w:spacing w:after="0"/>
        <w:ind w:left="0"/>
        <w:jc w:val="left"/>
      </w:pPr>
      <w:r>
        <w:rPr>
          <w:rFonts w:ascii="Times New Roman"/>
          <w:b/>
          <w:i w:val="false"/>
          <w:color w:val="000000"/>
        </w:rPr>
        <w:t xml:space="preserve"> 2018 жылғы аудандық бюджеттен аудандық маңызы бар қала, ауыл, кент, ауылдық округ бюджеттеніне берілетін субвенциялар мөлшерінің бөлінуі</w:t>
      </w:r>
    </w:p>
    <w:p>
      <w:pPr>
        <w:spacing w:after="0"/>
        <w:ind w:left="0"/>
        <w:jc w:val="both"/>
      </w:pPr>
      <w:r>
        <w:rPr>
          <w:rFonts w:ascii="Times New Roman"/>
          <w:b w:val="false"/>
          <w:i w:val="false"/>
          <w:color w:val="ff0000"/>
          <w:sz w:val="28"/>
        </w:rPr>
        <w:t xml:space="preserve">
      Ескерту. 5-қосымша жаңа редакцияда - Оңтүстiк Қазақстан облысы Төлеби аудандық мәслихатының 26.01.2018 </w:t>
      </w:r>
      <w:r>
        <w:rPr>
          <w:rFonts w:ascii="Times New Roman"/>
          <w:b w:val="false"/>
          <w:i w:val="false"/>
          <w:color w:val="ff0000"/>
          <w:sz w:val="28"/>
        </w:rPr>
        <w:t>№ 23/126-VI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582"/>
        <w:gridCol w:w="3488"/>
        <w:gridCol w:w="3489"/>
        <w:gridCol w:w="3489"/>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1181640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1181640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Түркістан облысы Төлеби аудандық мәслихатының 27.11.2018 </w:t>
      </w:r>
      <w:r>
        <w:rPr>
          <w:rFonts w:ascii="Times New Roman"/>
          <w:b w:val="false"/>
          <w:i w:val="false"/>
          <w:color w:val="ff0000"/>
          <w:sz w:val="28"/>
        </w:rPr>
        <w:t>№ 32/182-VI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3556817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1601692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704540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654425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