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43c9" w14:textId="ecb4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2017 жылғы 28 ақпандағы № 58 қаулысы. Оңтүстік Қазақстан облысының Әділет департаментінде 2017 жылғы 29 наурызда № 4000 болып тіркелді. Күші жойылды - Оңтүстік Қазақстан облысы Түлкібас ауданы әкімдігінің 2018 жылғы 30 наурыздағы № 78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Түлкібас ауданы әкімдігінің 30.03.2018 № 78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тіркелген,Түлкібас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2016 жылғы 16 наурыздағы № 133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3703 нөмірімен тіркелген, 2016 жылы 29 сәуірде "Шамшырақ"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К.Еркебаевқа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М.Жанесен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28 ақпандағы № 58</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кент, ауыл және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 xml:space="preserve">бар </w:t>
            </w:r>
            <w:r>
              <w:rPr>
                <w:rFonts w:ascii="Times New Roman"/>
                <w:b w:val="false"/>
                <w:i/>
                <w:color w:val="000000"/>
                <w:sz w:val="20"/>
              </w:rPr>
              <w:t>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