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fe0a" w14:textId="b17f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2016 жылғы 21 желтоқсандағы № 8/1-06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Түлкiбас аудандық мәслихатының 2017 жылғы 14 сәуірдегі № 13/1-06 шешiмi. Оңтүстiк Қазақстан облысының Әдiлет департаментiнде 2017 жылғы 20 сәуiрде № 4062 болып тiркелдi. 2018 жылдың 1 қаңтарына дейiн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30 наурыздағы № 11/109-VІ "Оңтүстік Қазақстан облыстық мәслихатының 2016 жылғы 9 желтоқсандағы № 8/74-VI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4007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2016 жылғы 21 желтоқсандағы № 8/1-06 "2017-2019 жылдарға арналған аудандық бюджет туралы" (Нормативтік құқықтық актілерді мемлекеттік тіркеу тізілімінде 3928 нөмірмен тіркелген, 2016 жылғы 30 желтоқсандағы "Шамшырақ"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2017-2019 жылдарға арналған аудандық бюджеті тиісінше 1, 2 және 3-қосымшаларға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12212338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2759948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21982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9419302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12309949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4727 мың теңге, оның ішінде: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-102338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қаржыландыру– 102338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97611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2017 жылы төлем көзінен салық салынатын табыстардан ұсталатын жеке табыс салығы облыстық бюджетке 12, 5 пайыз және әлеуметтік салықтан 19, 8 пайыз мөлшерінде бөлу нормативтері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13/1-06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8/1-06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962"/>
        <w:gridCol w:w="963"/>
        <w:gridCol w:w="5105"/>
        <w:gridCol w:w="2483"/>
        <w:gridCol w:w="151"/>
        <w:gridCol w:w="151"/>
        <w:gridCol w:w="153"/>
        <w:gridCol w:w="228"/>
        <w:gridCol w:w="229"/>
        <w:gridCol w:w="459"/>
      </w:tblGrid>
      <w:tr>
        <w:trPr/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12 212 338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2 759 948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684 677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684 677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490 824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490 824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1 527 092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1 440 000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4 262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80 202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40 536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21 936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15 515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15 515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11 106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5 547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акциялардың мемлекеттік пакетіне дивидендтер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5 117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21 982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21 764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21 764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9 419 302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9 419 302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9 419 302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12 309 949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749 271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590 936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23 812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23 662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191 263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119 808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71 455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375 861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332 046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41 815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155 852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40 184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39 034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48 098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47 098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168 442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14 318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14 318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14 318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154 124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154 124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141 829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12 295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7 778 848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1 643 047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239 427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239 427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1 310 283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1 310 283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93 337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93 337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5 605 273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5 527 422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5 449 051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77 851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77 851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530 528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530 528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183 000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22 553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302 226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764 471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208 507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204 956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70 549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134 407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451 735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451 735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207 941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19 067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3 980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39 987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5 188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74 796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65 254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35 522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104 229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104 229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40 827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54 653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7 669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1 012 652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12 337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12 337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11 182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918 947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918 947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139 573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779 374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81 368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6 083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6 083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75 285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6 220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826 384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129 022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129 022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129 022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247 219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231 717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14 744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197 069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6 523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9 010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86 404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70 804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62 598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8 206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15 600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15 600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363 739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317 014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12 355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304 509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46 725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24 332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13 164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9 079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121 523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121 523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121 523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117 783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252 275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240 101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44 941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44 941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153 936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28 833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7 634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33 218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76 486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41 224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41 074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66 622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66 622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66 622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56062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247 486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243 930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243 930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243 930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3 556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3 556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3 556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146 430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24 622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24 622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24 192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121 808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149 057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149 057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149 057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12 846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134 369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 нысаналы трансферттердің сомасын қайтару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1 842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4 727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-102 338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102 338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13/1-06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8/1-06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89"/>
        <w:gridCol w:w="1073"/>
        <w:gridCol w:w="1073"/>
        <w:gridCol w:w="4281"/>
        <w:gridCol w:w="2767"/>
        <w:gridCol w:w="126"/>
        <w:gridCol w:w="126"/>
        <w:gridCol w:w="126"/>
        <w:gridCol w:w="129"/>
        <w:gridCol w:w="510"/>
        <w:gridCol w:w="511"/>
      </w:tblGrid>
      <w:tr>
        <w:trPr/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11 338 280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2 292 198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416 803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416 803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309 373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309 373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1 506 864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1 415 855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13 160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75 116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42 557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11 492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7 358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23 279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4 021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акциялардың мемлекеттік пакетіне дивидендтер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3 518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9 021 587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9 021 587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9 021 587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11 338 280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730 268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555 583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25 271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25 110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161 780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123 830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37 950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368 532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330 217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38 315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172 202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49 056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48 895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50 846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49 776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72 300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72 300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39 369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14 577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14 577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14 577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24 792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24 792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21 267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28 235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28 235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28 235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28 235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8 210 517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1 840 763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254 080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254 080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1 489 565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1 489 565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97 118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97 118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5 920 646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5 837 416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5 754 007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83 409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83 230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83 230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449 108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449 108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22 628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195 810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22 553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207 045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454 698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125 816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120 429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75 487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44 614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5 387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5 387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288 188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288 188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30 524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20 402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4 259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45 490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5 551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76 718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67 713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37 531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40 694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40 694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39 686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472 680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8 880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8 880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7 644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387 050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387 050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110 519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276 531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76 750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26 750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535 775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162 134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153 134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153 134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216 973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200 395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174 681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5 901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16 453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16 453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90 685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73 993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65 301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8 692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16 692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16 692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65 983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26 286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12 878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13 247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39 697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25 631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13 905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265 699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182 071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13 137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13 137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67 901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20 053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8 168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4 931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31 371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1 682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43 193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43 032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57 840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57 840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83 628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83 628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83 628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62 087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62 087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62 087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47 323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14 175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253 686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249 881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249 881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249 881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147 131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25 323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25 323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25 162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121 808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13/1-06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8/1-06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89"/>
        <w:gridCol w:w="1073"/>
        <w:gridCol w:w="1073"/>
        <w:gridCol w:w="4281"/>
        <w:gridCol w:w="2767"/>
        <w:gridCol w:w="126"/>
        <w:gridCol w:w="126"/>
        <w:gridCol w:w="126"/>
        <w:gridCol w:w="129"/>
        <w:gridCol w:w="510"/>
        <w:gridCol w:w="511"/>
      </w:tblGrid>
      <w:tr>
        <w:trPr/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11 581 488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2 326 333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419 922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419 922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316 328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316 328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1 527 450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1 430 125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14 080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80 375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2 870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44 870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11 911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7 726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24 775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17 763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17 763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8 982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акциялардың мемлекеттік пакетіне дивидендтер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3 764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9 230 379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9 230 379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9 230 379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11 581 488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751 100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567 645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26 022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25 850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165 834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127 884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37 950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375 789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337 474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38 315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180 972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51 088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50 916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52 523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51 378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77 361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77 361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41 489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14 961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14 961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14 961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26 528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26 528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22 756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3 772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30 212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30 212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30 212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30 212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8 491 220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2 032 353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258 419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258 419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1 676 816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1 676 816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97 118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97 118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6 009 679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5 920 623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5 835 878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84 745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89 056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89 056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449 188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449 188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23 124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209 517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22 553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192 848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477 957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134 412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128 860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80 772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47 737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5 552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5 552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301 904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301 904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32 661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21 830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4 557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48 674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5 940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77 031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72 453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38 758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41 641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41 641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40 562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348 257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9 501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9 501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260 134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260 134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118 255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141 879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78 622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28 622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550 544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166 905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157 905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157 905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221 369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203 639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15 965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176 608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4 580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6 314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93 294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75 434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66 556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8 878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17 860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17 860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68 976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27 620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13 274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14 174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41 356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26 783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14 401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281 479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188 885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14 168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14 168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72 258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20 610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8 740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5 276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34 017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44 619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44 447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57 840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57 840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92 594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92 594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92 594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65 417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65 417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65 417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49 619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15 168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257 441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253 370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253 370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253 370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147 957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26 149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26 149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25 977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121 808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13/1-06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8/1-06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аудандық бюджетте әрбір ауылдық, поселкелік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481"/>
        <w:gridCol w:w="1014"/>
        <w:gridCol w:w="1014"/>
        <w:gridCol w:w="3198"/>
        <w:gridCol w:w="1949"/>
        <w:gridCol w:w="1949"/>
        <w:gridCol w:w="1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375 861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375 861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375 861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347 543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360 595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поселкелік округ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Тастұмсық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Акбиік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поселкелік округ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Акбиік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Тастұмсық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Састобе поселкелік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 ауыл округі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поселкелік округ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13/1-06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8/1-06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аудандық маңызы бар қалалардың, ауылдар, кенттер, ауылдық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1863"/>
        <w:gridCol w:w="7546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Сомасы, мың теңге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 округі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 ауыл округі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поселкелік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 округі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ауыл округі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 округі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Тастұмсық ауыл округі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 округі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 округі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 ауыл округі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 округі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Акбиік ауыл округі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 округі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 ауыл округі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поселкелік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